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1E34F" w14:textId="77777777" w:rsidR="00E33783" w:rsidRPr="008450F8" w:rsidRDefault="00E33783" w:rsidP="006A60E0">
      <w:pPr>
        <w:spacing w:after="120" w:line="312" w:lineRule="auto"/>
        <w:jc w:val="center"/>
        <w:rPr>
          <w:b/>
          <w:color w:val="FFFFFF"/>
        </w:rPr>
      </w:pPr>
      <w:bookmarkStart w:id="0" w:name="_GoBack"/>
      <w:bookmarkEnd w:id="0"/>
    </w:p>
    <w:p w14:paraId="25073D18" w14:textId="0282F3E9" w:rsidR="00E33783" w:rsidRDefault="00E33783" w:rsidP="006A60E0">
      <w:pPr>
        <w:pStyle w:val="Heading1"/>
        <w:rPr>
          <w:sz w:val="32"/>
          <w:szCs w:val="32"/>
        </w:rPr>
      </w:pPr>
      <w:r>
        <w:rPr>
          <w:noProof/>
          <w:lang w:eastAsia="en-GB"/>
        </w:rPr>
        <w:drawing>
          <wp:inline distT="0" distB="0" distL="0" distR="0" wp14:anchorId="08AAB9F4" wp14:editId="5D5F889A">
            <wp:extent cx="2474022" cy="952500"/>
            <wp:effectExtent l="0" t="0" r="2540" b="0"/>
            <wp:docPr id="87" name="Picture 87" descr="DOMINO DF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O DF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880" cy="969385"/>
                    </a:xfrm>
                    <a:prstGeom prst="rect">
                      <a:avLst/>
                    </a:prstGeom>
                    <a:noFill/>
                    <a:ln>
                      <a:noFill/>
                    </a:ln>
                  </pic:spPr>
                </pic:pic>
              </a:graphicData>
            </a:graphic>
          </wp:inline>
        </w:drawing>
      </w:r>
    </w:p>
    <w:p w14:paraId="74D3E617" w14:textId="77777777" w:rsidR="00E33783" w:rsidRPr="00E33783" w:rsidRDefault="00E33783" w:rsidP="00E33783"/>
    <w:p w14:paraId="7D4D40B4" w14:textId="6F0A4D94" w:rsidR="006A60E0" w:rsidRPr="000010E2" w:rsidRDefault="00815556" w:rsidP="00BE3CB6">
      <w:pPr>
        <w:pStyle w:val="Heading1"/>
        <w:spacing w:line="360" w:lineRule="auto"/>
        <w:rPr>
          <w:rFonts w:asciiTheme="minorHAnsi" w:hAnsiTheme="minorHAnsi" w:cstheme="minorHAnsi"/>
          <w:sz w:val="32"/>
        </w:rPr>
      </w:pPr>
      <w:r w:rsidRPr="000010E2">
        <w:rPr>
          <w:rFonts w:asciiTheme="minorHAnsi" w:hAnsiTheme="minorHAnsi" w:cstheme="minorHAnsi"/>
          <w:sz w:val="32"/>
        </w:rPr>
        <w:t>Dia</w:t>
      </w:r>
      <w:r w:rsidR="00FB1353" w:rsidRPr="000010E2">
        <w:rPr>
          <w:rFonts w:asciiTheme="minorHAnsi" w:hAnsiTheme="minorHAnsi" w:cstheme="minorHAnsi"/>
          <w:sz w:val="32"/>
        </w:rPr>
        <w:t xml:space="preserve">gnosis of </w:t>
      </w:r>
      <w:proofErr w:type="spellStart"/>
      <w:r w:rsidR="00FB1353" w:rsidRPr="000010E2">
        <w:rPr>
          <w:rFonts w:asciiTheme="minorHAnsi" w:hAnsiTheme="minorHAnsi" w:cstheme="minorHAnsi"/>
          <w:sz w:val="32"/>
        </w:rPr>
        <w:t>OsteoMyelitis</w:t>
      </w:r>
      <w:proofErr w:type="spellEnd"/>
      <w:r w:rsidR="00FB1353" w:rsidRPr="000010E2">
        <w:rPr>
          <w:rFonts w:asciiTheme="minorHAnsi" w:hAnsiTheme="minorHAnsi" w:cstheme="minorHAnsi"/>
          <w:sz w:val="32"/>
        </w:rPr>
        <w:t xml:space="preserve">: </w:t>
      </w:r>
      <w:proofErr w:type="spellStart"/>
      <w:r w:rsidR="00FB1353" w:rsidRPr="000010E2">
        <w:rPr>
          <w:rFonts w:asciiTheme="minorHAnsi" w:hAnsiTheme="minorHAnsi" w:cstheme="minorHAnsi"/>
          <w:sz w:val="32"/>
        </w:rPr>
        <w:t>I</w:t>
      </w:r>
      <w:r w:rsidR="00E62152" w:rsidRPr="000010E2">
        <w:rPr>
          <w:rFonts w:asciiTheme="minorHAnsi" w:hAnsiTheme="minorHAnsi" w:cstheme="minorHAnsi"/>
          <w:sz w:val="32"/>
        </w:rPr>
        <w:t>N</w:t>
      </w:r>
      <w:r w:rsidR="00FB1353" w:rsidRPr="000010E2">
        <w:rPr>
          <w:rFonts w:asciiTheme="minorHAnsi" w:hAnsiTheme="minorHAnsi" w:cstheme="minorHAnsi"/>
          <w:sz w:val="32"/>
        </w:rPr>
        <w:t>vestigation</w:t>
      </w:r>
      <w:proofErr w:type="spellEnd"/>
      <w:r w:rsidR="00FB1353" w:rsidRPr="000010E2">
        <w:rPr>
          <w:rFonts w:asciiTheme="minorHAnsi" w:hAnsiTheme="minorHAnsi" w:cstheme="minorHAnsi"/>
          <w:sz w:val="32"/>
        </w:rPr>
        <w:t xml:space="preserve"> Optimisation in Diabetic Foot Ulcers</w:t>
      </w:r>
      <w:r w:rsidR="00C173B5" w:rsidRPr="00C173B5">
        <w:rPr>
          <w:rFonts w:asciiTheme="minorHAnsi" w:hAnsiTheme="minorHAnsi" w:cstheme="minorHAnsi"/>
          <w:color w:val="FFFFFF" w:themeColor="background1"/>
          <w:sz w:val="32"/>
        </w:rPr>
        <w:t>.</w:t>
      </w:r>
    </w:p>
    <w:p w14:paraId="11836E2C" w14:textId="6F88C2DC" w:rsidR="006A60E0" w:rsidRPr="00BE3CB6" w:rsidRDefault="000010E2" w:rsidP="00BE3CB6">
      <w:pPr>
        <w:pStyle w:val="Heading1"/>
        <w:spacing w:line="360" w:lineRule="auto"/>
        <w:rPr>
          <w:rFonts w:asciiTheme="minorHAnsi" w:hAnsiTheme="minorHAnsi" w:cstheme="minorHAnsi"/>
        </w:rPr>
      </w:pPr>
      <w:r w:rsidRPr="00BE3CB6">
        <w:rPr>
          <w:rFonts w:asciiTheme="minorHAnsi" w:hAnsiTheme="minorHAnsi" w:cstheme="minorHAnsi"/>
        </w:rPr>
        <w:t xml:space="preserve">Participant information sheet </w:t>
      </w:r>
      <w:r w:rsidR="00C173B5">
        <w:rPr>
          <w:rFonts w:asciiTheme="minorHAnsi" w:hAnsiTheme="minorHAnsi" w:cstheme="minorHAnsi"/>
        </w:rPr>
        <w:t>and informed consent document: P</w:t>
      </w:r>
      <w:r w:rsidRPr="00BE3CB6">
        <w:rPr>
          <w:rFonts w:asciiTheme="minorHAnsi" w:hAnsiTheme="minorHAnsi" w:cstheme="minorHAnsi"/>
        </w:rPr>
        <w:t>hase 1</w:t>
      </w:r>
      <w:r w:rsidR="00C173B5" w:rsidRPr="00C173B5">
        <w:rPr>
          <w:rFonts w:asciiTheme="minorHAnsi" w:hAnsiTheme="minorHAnsi" w:cstheme="minorHAnsi"/>
          <w:color w:val="FFFFFF" w:themeColor="background1"/>
        </w:rPr>
        <w:t>.</w:t>
      </w:r>
    </w:p>
    <w:p w14:paraId="7A265311" w14:textId="77777777" w:rsidR="006520EA" w:rsidRDefault="00B761FB" w:rsidP="007E7C10">
      <w:pPr>
        <w:spacing w:line="240" w:lineRule="auto"/>
        <w:rPr>
          <w:rFonts w:eastAsia="Times New Roman"/>
          <w:color w:val="222222"/>
          <w:sz w:val="27"/>
          <w:szCs w:val="27"/>
          <w:lang w:eastAsia="en-GB"/>
        </w:rPr>
      </w:pPr>
      <w:r>
        <w:rPr>
          <w:rFonts w:eastAsia="Times New Roman"/>
          <w:noProof/>
          <w:color w:val="222222"/>
          <w:sz w:val="27"/>
          <w:szCs w:val="27"/>
          <w:lang w:eastAsia="en-GB"/>
        </w:rPr>
        <mc:AlternateContent>
          <mc:Choice Requires="wps">
            <w:drawing>
              <wp:anchor distT="0" distB="0" distL="114300" distR="114300" simplePos="0" relativeHeight="251617280" behindDoc="0" locked="0" layoutInCell="1" allowOverlap="1" wp14:anchorId="08D4D67A" wp14:editId="1B82FC94">
                <wp:simplePos x="0" y="0"/>
                <wp:positionH relativeFrom="margin">
                  <wp:align>center</wp:align>
                </wp:positionH>
                <wp:positionV relativeFrom="paragraph">
                  <wp:posOffset>7620</wp:posOffset>
                </wp:positionV>
                <wp:extent cx="6057900" cy="1447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05790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000AF1" w14:textId="55E487FA" w:rsidR="000E41A1" w:rsidRDefault="000E41A1" w:rsidP="00BE3CB6">
                            <w:pPr>
                              <w:spacing w:line="360" w:lineRule="auto"/>
                              <w:jc w:val="center"/>
                              <w:rPr>
                                <w:rFonts w:asciiTheme="minorHAnsi" w:hAnsiTheme="minorHAnsi" w:cstheme="minorHAnsi"/>
                                <w:sz w:val="36"/>
                                <w:szCs w:val="36"/>
                              </w:rPr>
                            </w:pPr>
                            <w:r w:rsidRPr="00BE3CB6">
                              <w:rPr>
                                <w:rFonts w:asciiTheme="minorHAnsi" w:hAnsiTheme="minorHAnsi" w:cstheme="minorHAnsi"/>
                                <w:sz w:val="36"/>
                                <w:szCs w:val="36"/>
                              </w:rPr>
                              <w:t>A large- print version of this sheet is available on request</w:t>
                            </w:r>
                            <w:r>
                              <w:rPr>
                                <w:rFonts w:asciiTheme="minorHAnsi" w:hAnsiTheme="minorHAnsi" w:cstheme="minorHAnsi"/>
                                <w:sz w:val="36"/>
                                <w:szCs w:val="36"/>
                              </w:rPr>
                              <w:t>.</w:t>
                            </w:r>
                          </w:p>
                          <w:p w14:paraId="3BBCC79A" w14:textId="7836E2A2" w:rsidR="000E41A1" w:rsidRPr="00BE3CB6" w:rsidRDefault="000E41A1" w:rsidP="00BE3CB6">
                            <w:pPr>
                              <w:spacing w:line="360" w:lineRule="auto"/>
                              <w:jc w:val="center"/>
                              <w:rPr>
                                <w:rFonts w:asciiTheme="minorHAnsi" w:hAnsiTheme="minorHAnsi" w:cstheme="minorHAnsi"/>
                                <w:sz w:val="36"/>
                                <w:szCs w:val="36"/>
                              </w:rPr>
                            </w:pPr>
                            <w:r>
                              <w:rPr>
                                <w:rFonts w:asciiTheme="minorHAnsi" w:hAnsiTheme="minorHAnsi" w:cstheme="minorHAnsi"/>
                                <w:sz w:val="36"/>
                                <w:szCs w:val="36"/>
                              </w:rPr>
                              <w:t>A screen-reader compatible version of this sheet is available on our website</w:t>
                            </w:r>
                            <w:r w:rsidRPr="000010E2">
                              <w:rPr>
                                <w:rFonts w:asciiTheme="minorHAnsi" w:hAnsiTheme="minorHAnsi" w:cstheme="minorHAnsi"/>
                                <w:sz w:val="48"/>
                                <w:szCs w:val="36"/>
                              </w:rPr>
                              <w:t xml:space="preserve"> </w:t>
                            </w:r>
                            <w:hyperlink r:id="rId9" w:history="1">
                              <w:r w:rsidRPr="000010E2">
                                <w:rPr>
                                  <w:rStyle w:val="Hyperlink"/>
                                  <w:rFonts w:asciiTheme="minorHAnsi" w:eastAsia="Times New Roman" w:hAnsiTheme="minorHAnsi" w:cstheme="minorHAnsi"/>
                                  <w:sz w:val="36"/>
                                  <w:u w:val="none"/>
                                </w:rPr>
                                <w:t>https://ctru.leeds.ac.uk/domino-dfu</w:t>
                              </w:r>
                            </w:hyperlink>
                            <w:r w:rsidRPr="00C173B5">
                              <w:rPr>
                                <w:rStyle w:val="Hyperlink"/>
                                <w:rFonts w:asciiTheme="minorHAnsi" w:eastAsia="Times New Roman" w:hAnsiTheme="minorHAnsi" w:cstheme="minorHAnsi"/>
                                <w:color w:val="FFFFFF" w:themeColor="background1"/>
                                <w:sz w:val="36"/>
                                <w:u w: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4D67A" id="_x0000_t202" coordsize="21600,21600" o:spt="202" path="m,l,21600r21600,l21600,xe">
                <v:stroke joinstyle="miter"/>
                <v:path gradientshapeok="t" o:connecttype="rect"/>
              </v:shapetype>
              <v:shape id="Text Box 3" o:spid="_x0000_s1026" type="#_x0000_t202" style="position:absolute;margin-left:0;margin-top:.6pt;width:477pt;height:114pt;z-index:251617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" fillcolor="white [3201]" strokeweight=".5pt">
                <v:textbox>
                  <w:txbxContent>
                    <w:p w14:paraId="5F000AF1" w14:textId="55E487FA" w:rsidR="000E41A1" w:rsidRDefault="000E41A1" w:rsidP="00BE3CB6">
                      <w:pPr>
                        <w:spacing w:line="360" w:lineRule="auto"/>
                        <w:jc w:val="center"/>
                        <w:rPr>
                          <w:rFonts w:asciiTheme="minorHAnsi" w:hAnsiTheme="minorHAnsi" w:cstheme="minorHAnsi"/>
                          <w:sz w:val="36"/>
                          <w:szCs w:val="36"/>
                        </w:rPr>
                      </w:pPr>
                      <w:r w:rsidRPr="00BE3CB6">
                        <w:rPr>
                          <w:rFonts w:asciiTheme="minorHAnsi" w:hAnsiTheme="minorHAnsi" w:cstheme="minorHAnsi"/>
                          <w:sz w:val="36"/>
                          <w:szCs w:val="36"/>
                        </w:rPr>
                        <w:t>A large- print version of this sheet is available on request</w:t>
                      </w:r>
                      <w:r>
                        <w:rPr>
                          <w:rFonts w:asciiTheme="minorHAnsi" w:hAnsiTheme="minorHAnsi" w:cstheme="minorHAnsi"/>
                          <w:sz w:val="36"/>
                          <w:szCs w:val="36"/>
                        </w:rPr>
                        <w:t>.</w:t>
                      </w:r>
                    </w:p>
                    <w:p w14:paraId="3BBCC79A" w14:textId="7836E2A2" w:rsidR="000E41A1" w:rsidRPr="00BE3CB6" w:rsidRDefault="000E41A1" w:rsidP="00BE3CB6">
                      <w:pPr>
                        <w:spacing w:line="360" w:lineRule="auto"/>
                        <w:jc w:val="center"/>
                        <w:rPr>
                          <w:rFonts w:asciiTheme="minorHAnsi" w:hAnsiTheme="minorHAnsi" w:cstheme="minorHAnsi"/>
                          <w:sz w:val="36"/>
                          <w:szCs w:val="36"/>
                        </w:rPr>
                      </w:pPr>
                      <w:r>
                        <w:rPr>
                          <w:rFonts w:asciiTheme="minorHAnsi" w:hAnsiTheme="minorHAnsi" w:cstheme="minorHAnsi"/>
                          <w:sz w:val="36"/>
                          <w:szCs w:val="36"/>
                        </w:rPr>
                        <w:t>A screen-reader compatible version of this sheet is available on our website</w:t>
                      </w:r>
                      <w:r w:rsidRPr="000010E2">
                        <w:rPr>
                          <w:rFonts w:asciiTheme="minorHAnsi" w:hAnsiTheme="minorHAnsi" w:cstheme="minorHAnsi"/>
                          <w:sz w:val="48"/>
                          <w:szCs w:val="36"/>
                        </w:rPr>
                        <w:t xml:space="preserve"> </w:t>
                      </w:r>
                      <w:hyperlink r:id="rId10" w:history="1">
                        <w:r w:rsidRPr="000010E2">
                          <w:rPr>
                            <w:rStyle w:val="Hyperlink"/>
                            <w:rFonts w:asciiTheme="minorHAnsi" w:eastAsia="Times New Roman" w:hAnsiTheme="minorHAnsi" w:cstheme="minorHAnsi"/>
                            <w:sz w:val="36"/>
                            <w:u w:val="none"/>
                          </w:rPr>
                          <w:t>https://ctru.leeds.ac.uk/domino-dfu</w:t>
                        </w:r>
                      </w:hyperlink>
                      <w:r w:rsidRPr="00C173B5">
                        <w:rPr>
                          <w:rStyle w:val="Hyperlink"/>
                          <w:rFonts w:asciiTheme="minorHAnsi" w:eastAsia="Times New Roman" w:hAnsiTheme="minorHAnsi" w:cstheme="minorHAnsi"/>
                          <w:color w:val="FFFFFF" w:themeColor="background1"/>
                          <w:sz w:val="36"/>
                          <w:u w:val="none"/>
                        </w:rPr>
                        <w:t>.</w:t>
                      </w:r>
                    </w:p>
                  </w:txbxContent>
                </v:textbox>
                <w10:wrap anchorx="margin"/>
              </v:shape>
            </w:pict>
          </mc:Fallback>
        </mc:AlternateContent>
      </w:r>
    </w:p>
    <w:p w14:paraId="2B4D9F26" w14:textId="77777777" w:rsidR="006A60E0" w:rsidRDefault="006A60E0" w:rsidP="007E7C10">
      <w:pPr>
        <w:spacing w:line="240" w:lineRule="auto"/>
        <w:rPr>
          <w:rFonts w:eastAsia="Times New Roman"/>
          <w:color w:val="222222"/>
          <w:sz w:val="27"/>
          <w:szCs w:val="27"/>
          <w:lang w:eastAsia="en-GB"/>
        </w:rPr>
      </w:pPr>
    </w:p>
    <w:p w14:paraId="76D0769C" w14:textId="77777777" w:rsidR="00BE3CB6" w:rsidRDefault="00BE3CB6" w:rsidP="00BE3CB6">
      <w:pPr>
        <w:spacing w:after="120" w:line="360" w:lineRule="auto"/>
        <w:rPr>
          <w:rFonts w:asciiTheme="minorHAnsi" w:hAnsiTheme="minorHAnsi" w:cstheme="minorHAnsi"/>
          <w:iCs/>
          <w:color w:val="000000"/>
        </w:rPr>
      </w:pPr>
    </w:p>
    <w:p w14:paraId="1B5D74BD" w14:textId="77777777" w:rsidR="00BE3CB6" w:rsidRDefault="00BE3CB6" w:rsidP="00BE3CB6">
      <w:pPr>
        <w:spacing w:after="120" w:line="360" w:lineRule="auto"/>
        <w:rPr>
          <w:rFonts w:asciiTheme="minorHAnsi" w:hAnsiTheme="minorHAnsi" w:cstheme="minorHAnsi"/>
          <w:iCs/>
          <w:color w:val="000000"/>
        </w:rPr>
      </w:pPr>
    </w:p>
    <w:p w14:paraId="02A9F198" w14:textId="77777777" w:rsidR="00BE3CB6" w:rsidRDefault="00BE3CB6" w:rsidP="00BE3CB6">
      <w:pPr>
        <w:spacing w:after="120" w:line="360" w:lineRule="auto"/>
        <w:rPr>
          <w:rFonts w:asciiTheme="minorHAnsi" w:hAnsiTheme="minorHAnsi" w:cstheme="minorHAnsi"/>
          <w:iCs/>
          <w:color w:val="000000"/>
        </w:rPr>
      </w:pPr>
    </w:p>
    <w:p w14:paraId="1F63326E" w14:textId="194EE4BD" w:rsidR="00B761FB" w:rsidRPr="00BE3CB6" w:rsidRDefault="00B761FB" w:rsidP="00BE3CB6">
      <w:pPr>
        <w:spacing w:after="120" w:line="360" w:lineRule="auto"/>
        <w:rPr>
          <w:rFonts w:asciiTheme="minorHAnsi" w:hAnsiTheme="minorHAnsi" w:cstheme="minorHAnsi"/>
          <w:iCs/>
          <w:color w:val="000000"/>
        </w:rPr>
      </w:pPr>
      <w:r w:rsidRPr="00BE3CB6">
        <w:rPr>
          <w:rFonts w:asciiTheme="minorHAnsi" w:hAnsiTheme="minorHAnsi" w:cstheme="minorHAnsi"/>
          <w:iCs/>
          <w:color w:val="000000"/>
        </w:rPr>
        <w:t xml:space="preserve">You have been invited to take part in the </w:t>
      </w:r>
      <w:r w:rsidR="00E62152" w:rsidRPr="00BE3CB6">
        <w:rPr>
          <w:rFonts w:asciiTheme="minorHAnsi" w:hAnsiTheme="minorHAnsi" w:cstheme="minorHAnsi"/>
          <w:iCs/>
          <w:color w:val="000000"/>
        </w:rPr>
        <w:t>DOMINO-DFU</w:t>
      </w:r>
      <w:r w:rsidRPr="00BE3CB6">
        <w:rPr>
          <w:rFonts w:asciiTheme="minorHAnsi" w:hAnsiTheme="minorHAnsi" w:cstheme="minorHAnsi"/>
          <w:iCs/>
          <w:color w:val="000000"/>
        </w:rPr>
        <w:t xml:space="preserve"> </w:t>
      </w:r>
      <w:proofErr w:type="gramStart"/>
      <w:r w:rsidRPr="00BE3CB6">
        <w:rPr>
          <w:rFonts w:asciiTheme="minorHAnsi" w:hAnsiTheme="minorHAnsi" w:cstheme="minorHAnsi"/>
          <w:iCs/>
          <w:color w:val="000000"/>
        </w:rPr>
        <w:t>study</w:t>
      </w:r>
      <w:r w:rsidR="00595114" w:rsidRPr="00BE3CB6">
        <w:rPr>
          <w:rFonts w:asciiTheme="minorHAnsi" w:hAnsiTheme="minorHAnsi" w:cstheme="minorHAnsi"/>
          <w:iCs/>
          <w:color w:val="000000"/>
        </w:rPr>
        <w:t xml:space="preserve"> which</w:t>
      </w:r>
      <w:proofErr w:type="gramEnd"/>
      <w:r w:rsidR="00595114" w:rsidRPr="00BE3CB6">
        <w:rPr>
          <w:rFonts w:asciiTheme="minorHAnsi" w:hAnsiTheme="minorHAnsi" w:cstheme="minorHAnsi"/>
          <w:iCs/>
          <w:color w:val="000000"/>
        </w:rPr>
        <w:t xml:space="preserve"> </w:t>
      </w:r>
      <w:r w:rsidRPr="00BE3CB6">
        <w:rPr>
          <w:rFonts w:asciiTheme="minorHAnsi" w:hAnsiTheme="minorHAnsi" w:cstheme="minorHAnsi"/>
          <w:iCs/>
          <w:color w:val="000000"/>
        </w:rPr>
        <w:t>is looking at</w:t>
      </w:r>
      <w:r w:rsidR="005818E8" w:rsidRPr="00BE3CB6">
        <w:rPr>
          <w:rFonts w:asciiTheme="minorHAnsi" w:hAnsiTheme="minorHAnsi" w:cstheme="minorHAnsi"/>
          <w:iCs/>
          <w:color w:val="000000"/>
        </w:rPr>
        <w:t xml:space="preserve"> outcomes of patients with new diabetic foot ulcers (DFUs). </w:t>
      </w:r>
      <w:r w:rsidR="00050E3A" w:rsidRPr="00BE3CB6">
        <w:rPr>
          <w:rFonts w:asciiTheme="minorHAnsi" w:hAnsiTheme="minorHAnsi" w:cstheme="minorHAnsi"/>
          <w:iCs/>
          <w:color w:val="000000"/>
        </w:rPr>
        <w:t>Some people with new DFUs develop certain wound characteristics that suggest a higher risk of bone infection at the base of the wound (this is called osteomyelitis). T</w:t>
      </w:r>
      <w:r w:rsidR="005818E8" w:rsidRPr="00BE3CB6">
        <w:rPr>
          <w:rFonts w:asciiTheme="minorHAnsi" w:hAnsiTheme="minorHAnsi" w:cstheme="minorHAnsi"/>
          <w:iCs/>
          <w:color w:val="000000"/>
        </w:rPr>
        <w:t>his study is</w:t>
      </w:r>
      <w:r w:rsidR="00050E3A" w:rsidRPr="00BE3CB6">
        <w:rPr>
          <w:rFonts w:asciiTheme="minorHAnsi" w:hAnsiTheme="minorHAnsi" w:cstheme="minorHAnsi"/>
          <w:iCs/>
          <w:color w:val="000000"/>
        </w:rPr>
        <w:t xml:space="preserve"> </w:t>
      </w:r>
      <w:r w:rsidR="005818E8" w:rsidRPr="00BE3CB6">
        <w:rPr>
          <w:rFonts w:asciiTheme="minorHAnsi" w:hAnsiTheme="minorHAnsi" w:cstheme="minorHAnsi"/>
          <w:iCs/>
          <w:color w:val="000000"/>
        </w:rPr>
        <w:t>looking</w:t>
      </w:r>
      <w:r w:rsidR="00BA6C14" w:rsidRPr="00BE3CB6">
        <w:rPr>
          <w:rFonts w:asciiTheme="minorHAnsi" w:hAnsiTheme="minorHAnsi" w:cstheme="minorHAnsi"/>
          <w:iCs/>
          <w:color w:val="000000"/>
        </w:rPr>
        <w:t xml:space="preserve"> at different ways to identify</w:t>
      </w:r>
      <w:r w:rsidR="00050E3A" w:rsidRPr="00BE3CB6">
        <w:rPr>
          <w:rFonts w:asciiTheme="minorHAnsi" w:hAnsiTheme="minorHAnsi" w:cstheme="minorHAnsi"/>
          <w:iCs/>
          <w:color w:val="000000"/>
        </w:rPr>
        <w:t xml:space="preserve"> bone</w:t>
      </w:r>
      <w:r w:rsidR="005818E8" w:rsidRPr="00BE3CB6">
        <w:rPr>
          <w:rFonts w:asciiTheme="minorHAnsi" w:hAnsiTheme="minorHAnsi" w:cstheme="minorHAnsi"/>
          <w:iCs/>
          <w:color w:val="000000"/>
        </w:rPr>
        <w:t xml:space="preserve"> </w:t>
      </w:r>
      <w:r w:rsidR="00BA6C14" w:rsidRPr="00BE3CB6">
        <w:rPr>
          <w:rFonts w:asciiTheme="minorHAnsi" w:hAnsiTheme="minorHAnsi" w:cstheme="minorHAnsi"/>
          <w:iCs/>
          <w:color w:val="000000"/>
        </w:rPr>
        <w:t>infection</w:t>
      </w:r>
      <w:r w:rsidR="00050E3A" w:rsidRPr="00BE3CB6">
        <w:rPr>
          <w:rFonts w:asciiTheme="minorHAnsi" w:hAnsiTheme="minorHAnsi" w:cstheme="minorHAnsi"/>
          <w:iCs/>
          <w:color w:val="000000"/>
        </w:rPr>
        <w:t xml:space="preserve"> </w:t>
      </w:r>
      <w:r w:rsidR="00BA6C14" w:rsidRPr="00BE3CB6">
        <w:rPr>
          <w:rFonts w:asciiTheme="minorHAnsi" w:hAnsiTheme="minorHAnsi" w:cstheme="minorHAnsi"/>
          <w:iCs/>
          <w:color w:val="000000"/>
        </w:rPr>
        <w:t xml:space="preserve">at the base of </w:t>
      </w:r>
      <w:proofErr w:type="gramStart"/>
      <w:r w:rsidR="00BA6C14" w:rsidRPr="00BE3CB6">
        <w:rPr>
          <w:rFonts w:asciiTheme="minorHAnsi" w:hAnsiTheme="minorHAnsi" w:cstheme="minorHAnsi"/>
          <w:iCs/>
          <w:color w:val="000000"/>
        </w:rPr>
        <w:t>the wound</w:t>
      </w:r>
      <w:r w:rsidR="005818E8" w:rsidRPr="00BE3CB6">
        <w:rPr>
          <w:rFonts w:asciiTheme="minorHAnsi" w:hAnsiTheme="minorHAnsi" w:cstheme="minorHAnsi"/>
          <w:iCs/>
          <w:color w:val="000000"/>
        </w:rPr>
        <w:t>, and how this affects treatment and outcomes of the wound</w:t>
      </w:r>
      <w:proofErr w:type="gramEnd"/>
      <w:r w:rsidR="005818E8" w:rsidRPr="00BE3CB6">
        <w:rPr>
          <w:rFonts w:asciiTheme="minorHAnsi" w:hAnsiTheme="minorHAnsi" w:cstheme="minorHAnsi"/>
          <w:iCs/>
          <w:color w:val="000000"/>
        </w:rPr>
        <w:t>.</w:t>
      </w:r>
      <w:r w:rsidRPr="00BE3CB6">
        <w:rPr>
          <w:rFonts w:asciiTheme="minorHAnsi" w:hAnsiTheme="minorHAnsi" w:cstheme="minorHAnsi"/>
          <w:iCs/>
          <w:color w:val="000000"/>
        </w:rPr>
        <w:t xml:space="preserve"> Before you decide if you would like to take </w:t>
      </w:r>
      <w:proofErr w:type="gramStart"/>
      <w:r w:rsidRPr="00BE3CB6">
        <w:rPr>
          <w:rFonts w:asciiTheme="minorHAnsi" w:hAnsiTheme="minorHAnsi" w:cstheme="minorHAnsi"/>
          <w:iCs/>
          <w:color w:val="000000"/>
        </w:rPr>
        <w:t>part</w:t>
      </w:r>
      <w:proofErr w:type="gramEnd"/>
      <w:r w:rsidRPr="00BE3CB6">
        <w:rPr>
          <w:rFonts w:asciiTheme="minorHAnsi" w:hAnsiTheme="minorHAnsi" w:cstheme="minorHAnsi"/>
          <w:iCs/>
          <w:color w:val="000000"/>
        </w:rPr>
        <w:t xml:space="preserve"> we would like to explain why the research is being done, how we will use the information we have about you, and what the study will involve.</w:t>
      </w:r>
    </w:p>
    <w:p w14:paraId="3B9257A4" w14:textId="19DA13A0" w:rsidR="00B761FB" w:rsidRPr="00BE3CB6" w:rsidRDefault="00B761FB" w:rsidP="00BE3CB6">
      <w:pPr>
        <w:spacing w:after="120" w:line="360" w:lineRule="auto"/>
        <w:rPr>
          <w:rFonts w:asciiTheme="minorHAnsi" w:hAnsiTheme="minorHAnsi" w:cstheme="minorHAnsi"/>
          <w:iCs/>
        </w:rPr>
      </w:pPr>
      <w:r w:rsidRPr="00BE3CB6">
        <w:rPr>
          <w:rFonts w:asciiTheme="minorHAnsi" w:hAnsiTheme="minorHAnsi" w:cstheme="minorHAnsi"/>
          <w:iCs/>
          <w:color w:val="000000"/>
        </w:rPr>
        <w:t xml:space="preserve">Please read this information </w:t>
      </w:r>
      <w:r w:rsidR="004F180D" w:rsidRPr="00BE3CB6">
        <w:rPr>
          <w:rFonts w:asciiTheme="minorHAnsi" w:hAnsiTheme="minorHAnsi" w:cstheme="minorHAnsi"/>
          <w:iCs/>
          <w:color w:val="000000"/>
        </w:rPr>
        <w:t>carefully and</w:t>
      </w:r>
      <w:r w:rsidRPr="00BE3CB6">
        <w:rPr>
          <w:rFonts w:asciiTheme="minorHAnsi" w:hAnsiTheme="minorHAnsi" w:cstheme="minorHAnsi"/>
          <w:iCs/>
          <w:color w:val="000000"/>
        </w:rPr>
        <w:t xml:space="preserve"> discuss it with others if you like. Ask us</w:t>
      </w:r>
      <w:r w:rsidRPr="00BE3CB6">
        <w:rPr>
          <w:rFonts w:asciiTheme="minorHAnsi" w:hAnsiTheme="minorHAnsi" w:cstheme="minorHAnsi"/>
          <w:iCs/>
        </w:rPr>
        <w:t xml:space="preserve"> if anything is unclear, or if you would like more information.</w:t>
      </w:r>
    </w:p>
    <w:p w14:paraId="7838F276" w14:textId="77777777" w:rsidR="00B761FB" w:rsidRPr="00BE3CB6" w:rsidRDefault="00B761FB" w:rsidP="00BE3CB6">
      <w:pPr>
        <w:spacing w:after="120" w:line="360" w:lineRule="auto"/>
        <w:rPr>
          <w:rFonts w:asciiTheme="minorHAnsi" w:hAnsiTheme="minorHAnsi" w:cstheme="minorHAnsi"/>
          <w:b/>
          <w:iCs/>
        </w:rPr>
      </w:pPr>
      <w:r w:rsidRPr="00BE3CB6">
        <w:rPr>
          <w:rFonts w:asciiTheme="minorHAnsi" w:hAnsiTheme="minorHAnsi" w:cstheme="minorHAnsi"/>
          <w:b/>
          <w:iCs/>
        </w:rPr>
        <w:t>Once you have read this information, a member of the research team will talk to you about the study again and you can ask any questions you like.</w:t>
      </w:r>
    </w:p>
    <w:p w14:paraId="5C5725D4" w14:textId="4782E06F" w:rsidR="00B761FB" w:rsidRDefault="00B761FB" w:rsidP="00BE3CB6">
      <w:pPr>
        <w:spacing w:after="120" w:line="360" w:lineRule="auto"/>
        <w:rPr>
          <w:rFonts w:asciiTheme="minorHAnsi" w:hAnsiTheme="minorHAnsi" w:cstheme="minorHAnsi"/>
          <w:iCs/>
        </w:rPr>
      </w:pPr>
      <w:r w:rsidRPr="00BE3CB6">
        <w:rPr>
          <w:rFonts w:asciiTheme="minorHAnsi" w:hAnsiTheme="minorHAnsi" w:cstheme="minorHAnsi"/>
          <w:iCs/>
        </w:rPr>
        <w:t xml:space="preserve">Take time to decide </w:t>
      </w:r>
      <w:proofErr w:type="gramStart"/>
      <w:r w:rsidRPr="00BE3CB6">
        <w:rPr>
          <w:rFonts w:asciiTheme="minorHAnsi" w:hAnsiTheme="minorHAnsi" w:cstheme="minorHAnsi"/>
          <w:iCs/>
        </w:rPr>
        <w:t>whether or not</w:t>
      </w:r>
      <w:proofErr w:type="gramEnd"/>
      <w:r w:rsidRPr="00BE3CB6">
        <w:rPr>
          <w:rFonts w:asciiTheme="minorHAnsi" w:hAnsiTheme="minorHAnsi" w:cstheme="minorHAnsi"/>
          <w:iCs/>
        </w:rPr>
        <w:t xml:space="preserve"> you wish to take part.</w:t>
      </w:r>
    </w:p>
    <w:p w14:paraId="02E8E77B" w14:textId="6C692656" w:rsidR="00E26312" w:rsidRDefault="00E26312" w:rsidP="00BE3CB6">
      <w:pPr>
        <w:spacing w:after="120" w:line="360" w:lineRule="auto"/>
        <w:rPr>
          <w:rFonts w:asciiTheme="minorHAnsi" w:hAnsiTheme="minorHAnsi" w:cstheme="minorHAnsi"/>
          <w:iCs/>
        </w:rPr>
      </w:pPr>
    </w:p>
    <w:p w14:paraId="18F0AC21" w14:textId="77777777" w:rsidR="00E26312" w:rsidRPr="00BE3CB6" w:rsidRDefault="00E26312" w:rsidP="00BE3CB6">
      <w:pPr>
        <w:spacing w:after="120" w:line="360" w:lineRule="auto"/>
        <w:rPr>
          <w:rFonts w:asciiTheme="minorHAnsi" w:hAnsiTheme="minorHAnsi" w:cstheme="minorHAnsi"/>
          <w:color w:val="000000"/>
        </w:rPr>
      </w:pPr>
    </w:p>
    <w:p w14:paraId="0BB694AF" w14:textId="53482A57" w:rsidR="00B761FB" w:rsidRPr="00BE3CB6" w:rsidRDefault="00635951" w:rsidP="00BE3CB6">
      <w:pPr>
        <w:tabs>
          <w:tab w:val="left" w:pos="7065"/>
        </w:tabs>
        <w:spacing w:after="120" w:line="360" w:lineRule="auto"/>
        <w:jc w:val="both"/>
        <w:rPr>
          <w:rFonts w:asciiTheme="minorHAnsi" w:hAnsiTheme="minorHAnsi" w:cstheme="minorHAnsi"/>
          <w:b/>
        </w:rPr>
      </w:pPr>
      <w:r w:rsidRPr="00BE3CB6">
        <w:rPr>
          <w:rFonts w:asciiTheme="minorHAnsi" w:hAnsiTheme="minorHAnsi" w:cstheme="minorHAnsi"/>
          <w:b/>
        </w:rPr>
        <w:lastRenderedPageBreak/>
        <w:t>Further information</w:t>
      </w:r>
      <w:r w:rsidR="00C173B5" w:rsidRPr="00C173B5">
        <w:rPr>
          <w:rFonts w:asciiTheme="minorHAnsi" w:hAnsiTheme="minorHAnsi" w:cstheme="minorHAnsi"/>
          <w:b/>
          <w:color w:val="FFFFFF" w:themeColor="background1"/>
        </w:rPr>
        <w:t>.</w:t>
      </w:r>
      <w:r w:rsidR="00E208F3" w:rsidRPr="00BE3CB6">
        <w:rPr>
          <w:rFonts w:asciiTheme="minorHAnsi" w:hAnsiTheme="minorHAnsi" w:cstheme="minorHAnsi"/>
          <w:b/>
        </w:rPr>
        <w:tab/>
      </w:r>
    </w:p>
    <w:p w14:paraId="05EF75EC" w14:textId="0A8D9214" w:rsidR="00B761FB" w:rsidRPr="00BE3CB6" w:rsidRDefault="00B761FB" w:rsidP="00E26312">
      <w:pPr>
        <w:spacing w:after="120" w:line="360" w:lineRule="auto"/>
        <w:jc w:val="both"/>
        <w:rPr>
          <w:rFonts w:asciiTheme="minorHAnsi" w:hAnsiTheme="minorHAnsi" w:cstheme="minorHAnsi"/>
        </w:rPr>
      </w:pPr>
      <w:r w:rsidRPr="00BE3CB6">
        <w:rPr>
          <w:rFonts w:asciiTheme="minorHAnsi" w:hAnsiTheme="minorHAnsi" w:cstheme="minorHAnsi"/>
        </w:rPr>
        <w:t>If you have any questions about this study, please talk to</w:t>
      </w:r>
      <w:r w:rsidR="00E26312">
        <w:rPr>
          <w:rFonts w:asciiTheme="minorHAnsi" w:hAnsiTheme="minorHAnsi" w:cstheme="minorHAnsi"/>
        </w:rPr>
        <w:t xml:space="preserve"> your local research team.</w:t>
      </w:r>
    </w:p>
    <w:p w14:paraId="5C91867C" w14:textId="6CB2ECF3" w:rsidR="00595114" w:rsidRPr="00BE3CB6" w:rsidRDefault="00595114" w:rsidP="00E26312">
      <w:pPr>
        <w:spacing w:after="120" w:line="360" w:lineRule="auto"/>
        <w:rPr>
          <w:rFonts w:asciiTheme="minorHAnsi" w:hAnsiTheme="minorHAnsi" w:cstheme="minorHAnsi"/>
          <w:color w:val="000000"/>
        </w:rPr>
      </w:pPr>
      <w:r w:rsidRPr="00BE3CB6">
        <w:rPr>
          <w:rFonts w:asciiTheme="minorHAnsi" w:hAnsiTheme="minorHAnsi" w:cstheme="minorHAnsi"/>
          <w:color w:val="000000"/>
        </w:rPr>
        <w:t xml:space="preserve">For any questions regarding your foot ulcer outside of normal </w:t>
      </w:r>
      <w:proofErr w:type="gramStart"/>
      <w:r w:rsidRPr="00BE3CB6">
        <w:rPr>
          <w:rFonts w:asciiTheme="minorHAnsi" w:hAnsiTheme="minorHAnsi" w:cstheme="minorHAnsi"/>
          <w:color w:val="000000"/>
        </w:rPr>
        <w:t>hours</w:t>
      </w:r>
      <w:proofErr w:type="gramEnd"/>
      <w:r w:rsidRPr="00BE3CB6">
        <w:rPr>
          <w:rFonts w:asciiTheme="minorHAnsi" w:hAnsiTheme="minorHAnsi" w:cstheme="minorHAnsi"/>
          <w:color w:val="000000"/>
        </w:rPr>
        <w:t xml:space="preserve"> please contact</w:t>
      </w:r>
      <w:r w:rsidR="00E26312">
        <w:rPr>
          <w:rFonts w:asciiTheme="minorHAnsi" w:hAnsiTheme="minorHAnsi" w:cstheme="minorHAnsi"/>
          <w:color w:val="000000"/>
        </w:rPr>
        <w:t xml:space="preserve"> your usual diabetic foot clinic out of hours service.</w:t>
      </w:r>
    </w:p>
    <w:p w14:paraId="0E951D90" w14:textId="6B83F861" w:rsidR="005D0B3F" w:rsidRPr="00BE3CB6" w:rsidRDefault="00635951" w:rsidP="00BE3CB6">
      <w:pPr>
        <w:spacing w:after="120" w:line="360" w:lineRule="auto"/>
        <w:rPr>
          <w:rFonts w:asciiTheme="minorHAnsi" w:hAnsiTheme="minorHAnsi" w:cstheme="minorHAnsi"/>
          <w:b/>
          <w:color w:val="000000"/>
        </w:rPr>
      </w:pPr>
      <w:r w:rsidRPr="00BE3CB6">
        <w:rPr>
          <w:rFonts w:asciiTheme="minorHAnsi" w:hAnsiTheme="minorHAnsi" w:cstheme="minorHAnsi"/>
        </w:rPr>
        <w:t xml:space="preserve">If you would like further information about clinical research, the UK Clinical Research Collaboration (a partnership of organisations working together on clinical research in the UK) have published a booklet entitled ‘Understanding Clinical Trials’. </w:t>
      </w:r>
      <w:r w:rsidR="000010E2">
        <w:rPr>
          <w:rFonts w:asciiTheme="minorHAnsi" w:hAnsiTheme="minorHAnsi" w:cstheme="minorHAnsi"/>
        </w:rPr>
        <w:t xml:space="preserve">                                       </w:t>
      </w:r>
      <w:r w:rsidRPr="00BE3CB6">
        <w:rPr>
          <w:rFonts w:asciiTheme="minorHAnsi" w:hAnsiTheme="minorHAnsi" w:cstheme="minorHAnsi"/>
        </w:rPr>
        <w:t xml:space="preserve">For a copy contact UKCRC: Tel 0207 670 5451 or visit their website </w:t>
      </w:r>
      <w:hyperlink r:id="rId11" w:history="1">
        <w:r w:rsidRPr="00BE3CB6">
          <w:rPr>
            <w:rStyle w:val="Hyperlink"/>
            <w:rFonts w:asciiTheme="minorHAnsi" w:hAnsiTheme="minorHAnsi" w:cstheme="minorHAnsi"/>
          </w:rPr>
          <w:t>www.ukcrc.org</w:t>
        </w:r>
      </w:hyperlink>
      <w:r w:rsidRPr="00BE3CB6">
        <w:rPr>
          <w:rFonts w:asciiTheme="minorHAnsi" w:hAnsiTheme="minorHAnsi" w:cstheme="minorHAnsi"/>
        </w:rPr>
        <w:t xml:space="preserve">. </w:t>
      </w:r>
      <w:r w:rsidR="000010E2">
        <w:rPr>
          <w:rFonts w:asciiTheme="minorHAnsi" w:hAnsiTheme="minorHAnsi" w:cstheme="minorHAnsi"/>
        </w:rPr>
        <w:t xml:space="preserve">     </w:t>
      </w:r>
      <w:r w:rsidRPr="00BE3CB6">
        <w:rPr>
          <w:rFonts w:asciiTheme="minorHAnsi" w:hAnsiTheme="minorHAnsi" w:cstheme="minorHAnsi"/>
        </w:rPr>
        <w:t xml:space="preserve">Further information about the </w:t>
      </w:r>
      <w:r w:rsidR="003F4DCD" w:rsidRPr="00BE3CB6">
        <w:rPr>
          <w:rFonts w:asciiTheme="minorHAnsi" w:hAnsiTheme="minorHAnsi" w:cstheme="minorHAnsi"/>
        </w:rPr>
        <w:t>DOMINO-DFU</w:t>
      </w:r>
      <w:r w:rsidRPr="00BE3CB6">
        <w:rPr>
          <w:rFonts w:asciiTheme="minorHAnsi" w:hAnsiTheme="minorHAnsi" w:cstheme="minorHAnsi"/>
        </w:rPr>
        <w:t xml:space="preserve"> study is available at </w:t>
      </w:r>
      <w:hyperlink r:id="rId12" w:history="1">
        <w:r w:rsidR="008207B1" w:rsidRPr="00BE3CB6">
          <w:rPr>
            <w:rStyle w:val="Hyperlink"/>
            <w:rFonts w:asciiTheme="minorHAnsi" w:eastAsia="Times New Roman" w:hAnsiTheme="minorHAnsi" w:cstheme="minorHAnsi"/>
          </w:rPr>
          <w:t>https://ctru.leeds.ac.uk/domino-dfu</w:t>
        </w:r>
      </w:hyperlink>
      <w:r w:rsidR="008207B1" w:rsidRPr="00BE3CB6">
        <w:rPr>
          <w:rStyle w:val="Hyperlink"/>
          <w:rFonts w:asciiTheme="minorHAnsi" w:eastAsia="Times New Roman" w:hAnsiTheme="minorHAnsi" w:cstheme="minorHAnsi"/>
        </w:rPr>
        <w:t xml:space="preserve"> </w:t>
      </w:r>
      <w:r w:rsidRPr="00BE3CB6">
        <w:rPr>
          <w:rFonts w:asciiTheme="minorHAnsi" w:hAnsiTheme="minorHAnsi" w:cstheme="minorHAnsi"/>
        </w:rPr>
        <w:t xml:space="preserve">and </w:t>
      </w:r>
      <w:hyperlink r:id="rId13" w:history="1">
        <w:r w:rsidR="008207B1" w:rsidRPr="00BE3CB6">
          <w:rPr>
            <w:rStyle w:val="Hyperlink"/>
            <w:rFonts w:asciiTheme="minorHAnsi" w:hAnsiTheme="minorHAnsi" w:cstheme="minorHAnsi"/>
          </w:rPr>
          <w:t>https://bepartofresearch.nihr.ac.uk/</w:t>
        </w:r>
      </w:hyperlink>
    </w:p>
    <w:p w14:paraId="349001F8" w14:textId="1E53C40E" w:rsidR="003F4DCD" w:rsidRPr="00BE3CB6" w:rsidRDefault="00B761FB" w:rsidP="00BE3CB6">
      <w:pPr>
        <w:spacing w:after="120" w:line="360" w:lineRule="auto"/>
        <w:rPr>
          <w:rFonts w:asciiTheme="minorHAnsi" w:hAnsiTheme="minorHAnsi" w:cstheme="minorHAnsi"/>
          <w:b/>
          <w:color w:val="000000"/>
        </w:rPr>
      </w:pPr>
      <w:r w:rsidRPr="00BE3CB6">
        <w:rPr>
          <w:rFonts w:asciiTheme="minorHAnsi" w:hAnsiTheme="minorHAnsi" w:cstheme="minorHAnsi"/>
          <w:b/>
          <w:color w:val="000000"/>
        </w:rPr>
        <w:t>Thank you for taking the time to read this information sheet.</w:t>
      </w:r>
    </w:p>
    <w:p w14:paraId="122CA9CE" w14:textId="40BC0724" w:rsidR="00A83A56" w:rsidRPr="00BE3CB6" w:rsidRDefault="00A83A56" w:rsidP="00BE3CB6">
      <w:pPr>
        <w:spacing w:after="120" w:line="360" w:lineRule="auto"/>
        <w:jc w:val="center"/>
        <w:rPr>
          <w:rFonts w:asciiTheme="minorHAnsi" w:hAnsiTheme="minorHAnsi" w:cstheme="minorHAnsi"/>
          <w:b/>
          <w:color w:val="000000"/>
        </w:rPr>
      </w:pPr>
    </w:p>
    <w:p w14:paraId="086AD383" w14:textId="77777777" w:rsidR="00E33783" w:rsidRPr="00BE3CB6" w:rsidRDefault="00E33783" w:rsidP="00BE3CB6">
      <w:pPr>
        <w:spacing w:after="120" w:line="360" w:lineRule="auto"/>
        <w:rPr>
          <w:rFonts w:asciiTheme="minorHAnsi" w:hAnsiTheme="minorHAnsi" w:cstheme="minorHAnsi"/>
          <w:b/>
          <w:color w:val="000000"/>
        </w:rPr>
      </w:pPr>
    </w:p>
    <w:p w14:paraId="0F22BF50" w14:textId="4D0D88E5" w:rsidR="00E33783" w:rsidRPr="00BE3CB6" w:rsidRDefault="00A83A56" w:rsidP="00BE3CB6">
      <w:pPr>
        <w:spacing w:after="120" w:line="360" w:lineRule="auto"/>
        <w:rPr>
          <w:rFonts w:asciiTheme="minorHAnsi" w:hAnsiTheme="minorHAnsi" w:cstheme="minorHAnsi"/>
          <w:b/>
          <w:color w:val="000000"/>
          <w:sz w:val="28"/>
        </w:rPr>
      </w:pPr>
      <w:r w:rsidRPr="000010E2">
        <w:rPr>
          <w:rFonts w:asciiTheme="minorHAnsi" w:hAnsiTheme="minorHAnsi" w:cstheme="minorHAnsi"/>
          <w:b/>
          <w:color w:val="000000"/>
          <w:sz w:val="28"/>
          <w:highlight w:val="yellow"/>
        </w:rPr>
        <w:t>P</w:t>
      </w:r>
      <w:r w:rsidR="000010E2" w:rsidRPr="000010E2">
        <w:rPr>
          <w:rFonts w:asciiTheme="minorHAnsi" w:hAnsiTheme="minorHAnsi" w:cstheme="minorHAnsi"/>
          <w:b/>
          <w:color w:val="000000"/>
          <w:sz w:val="28"/>
          <w:highlight w:val="yellow"/>
        </w:rPr>
        <w:t>art</w:t>
      </w:r>
      <w:r w:rsidRPr="000010E2">
        <w:rPr>
          <w:rFonts w:asciiTheme="minorHAnsi" w:hAnsiTheme="minorHAnsi" w:cstheme="minorHAnsi"/>
          <w:b/>
          <w:color w:val="000000"/>
          <w:sz w:val="28"/>
          <w:highlight w:val="yellow"/>
        </w:rPr>
        <w:t xml:space="preserve"> 1</w:t>
      </w:r>
      <w:r w:rsidRPr="00BE3CB6">
        <w:rPr>
          <w:rFonts w:asciiTheme="minorHAnsi" w:hAnsiTheme="minorHAnsi" w:cstheme="minorHAnsi"/>
          <w:b/>
          <w:color w:val="000000"/>
          <w:sz w:val="28"/>
        </w:rPr>
        <w:t xml:space="preserve"> tells you the purpose of this project and what will happen to you if you take part. </w:t>
      </w:r>
    </w:p>
    <w:p w14:paraId="55618548" w14:textId="6EE6571D" w:rsidR="00E33783" w:rsidRPr="00BE3CB6" w:rsidRDefault="00A83A56" w:rsidP="00BE3CB6">
      <w:pPr>
        <w:spacing w:after="120" w:line="360" w:lineRule="auto"/>
        <w:rPr>
          <w:rFonts w:asciiTheme="minorHAnsi" w:hAnsiTheme="minorHAnsi" w:cstheme="minorHAnsi"/>
          <w:b/>
          <w:color w:val="000000"/>
          <w:sz w:val="28"/>
        </w:rPr>
      </w:pPr>
      <w:r w:rsidRPr="000010E2">
        <w:rPr>
          <w:rFonts w:asciiTheme="minorHAnsi" w:hAnsiTheme="minorHAnsi" w:cstheme="minorHAnsi"/>
          <w:b/>
          <w:color w:val="000000"/>
          <w:sz w:val="28"/>
          <w:highlight w:val="yellow"/>
        </w:rPr>
        <w:t>P</w:t>
      </w:r>
      <w:r w:rsidR="000010E2" w:rsidRPr="000010E2">
        <w:rPr>
          <w:rFonts w:asciiTheme="minorHAnsi" w:hAnsiTheme="minorHAnsi" w:cstheme="minorHAnsi"/>
          <w:b/>
          <w:color w:val="000000"/>
          <w:sz w:val="28"/>
          <w:highlight w:val="yellow"/>
        </w:rPr>
        <w:t>art</w:t>
      </w:r>
      <w:r w:rsidRPr="000010E2">
        <w:rPr>
          <w:rFonts w:asciiTheme="minorHAnsi" w:hAnsiTheme="minorHAnsi" w:cstheme="minorHAnsi"/>
          <w:b/>
          <w:color w:val="000000"/>
          <w:sz w:val="28"/>
          <w:highlight w:val="yellow"/>
        </w:rPr>
        <w:t xml:space="preserve"> 2</w:t>
      </w:r>
      <w:r w:rsidRPr="00BE3CB6">
        <w:rPr>
          <w:rFonts w:asciiTheme="minorHAnsi" w:hAnsiTheme="minorHAnsi" w:cstheme="minorHAnsi"/>
          <w:b/>
          <w:color w:val="000000"/>
          <w:sz w:val="28"/>
        </w:rPr>
        <w:t xml:space="preserve"> gives you </w:t>
      </w:r>
      <w:proofErr w:type="gramStart"/>
      <w:r w:rsidRPr="00BE3CB6">
        <w:rPr>
          <w:rFonts w:asciiTheme="minorHAnsi" w:hAnsiTheme="minorHAnsi" w:cstheme="minorHAnsi"/>
          <w:b/>
          <w:color w:val="000000"/>
          <w:sz w:val="28"/>
        </w:rPr>
        <w:t>more detailed information about the conduct of the study</w:t>
      </w:r>
      <w:proofErr w:type="gramEnd"/>
      <w:r w:rsidRPr="00BE3CB6">
        <w:rPr>
          <w:rFonts w:asciiTheme="minorHAnsi" w:hAnsiTheme="minorHAnsi" w:cstheme="minorHAnsi"/>
          <w:b/>
          <w:color w:val="000000"/>
          <w:sz w:val="28"/>
        </w:rPr>
        <w:t>.</w:t>
      </w:r>
      <w:r w:rsidR="00A2105C" w:rsidRPr="00BE3CB6">
        <w:rPr>
          <w:rFonts w:asciiTheme="minorHAnsi" w:hAnsiTheme="minorHAnsi" w:cstheme="minorHAnsi"/>
          <w:b/>
          <w:color w:val="000000"/>
          <w:sz w:val="28"/>
        </w:rPr>
        <w:t xml:space="preserve"> </w:t>
      </w:r>
    </w:p>
    <w:p w14:paraId="3812F25D" w14:textId="5E29AD12" w:rsidR="000B2E6D" w:rsidRPr="00BE3CB6" w:rsidRDefault="000010E2" w:rsidP="00BE3CB6">
      <w:pPr>
        <w:spacing w:after="120" w:line="360" w:lineRule="auto"/>
        <w:rPr>
          <w:rFonts w:asciiTheme="minorHAnsi" w:hAnsiTheme="minorHAnsi" w:cstheme="minorHAnsi"/>
          <w:b/>
          <w:color w:val="000000"/>
          <w:sz w:val="28"/>
        </w:rPr>
      </w:pPr>
      <w:r w:rsidRPr="000010E2">
        <w:rPr>
          <w:rFonts w:asciiTheme="minorHAnsi" w:hAnsiTheme="minorHAnsi" w:cstheme="minorHAnsi"/>
          <w:b/>
          <w:color w:val="000000"/>
          <w:sz w:val="28"/>
          <w:highlight w:val="yellow"/>
        </w:rPr>
        <w:t>Part 3</w:t>
      </w:r>
      <w:r w:rsidRPr="00BE3CB6">
        <w:rPr>
          <w:rFonts w:asciiTheme="minorHAnsi" w:hAnsiTheme="minorHAnsi" w:cstheme="minorHAnsi"/>
          <w:b/>
          <w:color w:val="000000"/>
          <w:sz w:val="28"/>
        </w:rPr>
        <w:t xml:space="preserve"> </w:t>
      </w:r>
      <w:r w:rsidR="000B2E6D" w:rsidRPr="00BE3CB6">
        <w:rPr>
          <w:rFonts w:asciiTheme="minorHAnsi" w:hAnsiTheme="minorHAnsi" w:cstheme="minorHAnsi"/>
          <w:b/>
          <w:color w:val="000000"/>
          <w:sz w:val="28"/>
        </w:rPr>
        <w:t>provides information for people who choose to consent using remote e-consent</w:t>
      </w:r>
      <w:r w:rsidR="00C173B5">
        <w:rPr>
          <w:rFonts w:asciiTheme="minorHAnsi" w:hAnsiTheme="minorHAnsi" w:cstheme="minorHAnsi"/>
          <w:b/>
          <w:color w:val="000000"/>
          <w:sz w:val="28"/>
        </w:rPr>
        <w:t>.</w:t>
      </w:r>
    </w:p>
    <w:p w14:paraId="48B1309F" w14:textId="28DE3D02" w:rsidR="00E33783" w:rsidRPr="00BE3CB6" w:rsidRDefault="000010E2" w:rsidP="00BE3CB6">
      <w:pPr>
        <w:spacing w:after="120" w:line="360" w:lineRule="auto"/>
        <w:rPr>
          <w:rFonts w:asciiTheme="minorHAnsi" w:hAnsiTheme="minorHAnsi" w:cstheme="minorHAnsi"/>
          <w:b/>
          <w:color w:val="000000"/>
          <w:sz w:val="28"/>
        </w:rPr>
      </w:pPr>
      <w:r w:rsidRPr="000010E2">
        <w:rPr>
          <w:rFonts w:asciiTheme="minorHAnsi" w:hAnsiTheme="minorHAnsi" w:cstheme="minorHAnsi"/>
          <w:b/>
          <w:color w:val="000000"/>
          <w:sz w:val="28"/>
          <w:highlight w:val="yellow"/>
        </w:rPr>
        <w:t>Part 4</w:t>
      </w:r>
      <w:r w:rsidRPr="00BE3CB6">
        <w:rPr>
          <w:rFonts w:asciiTheme="minorHAnsi" w:hAnsiTheme="minorHAnsi" w:cstheme="minorHAnsi"/>
          <w:b/>
          <w:color w:val="000000"/>
          <w:sz w:val="28"/>
        </w:rPr>
        <w:t xml:space="preserve"> </w:t>
      </w:r>
      <w:r w:rsidR="00A2105C" w:rsidRPr="00BE3CB6">
        <w:rPr>
          <w:rFonts w:asciiTheme="minorHAnsi" w:hAnsiTheme="minorHAnsi" w:cstheme="minorHAnsi"/>
          <w:b/>
          <w:color w:val="000000"/>
          <w:sz w:val="28"/>
        </w:rPr>
        <w:t>will provide some extra information about data protection</w:t>
      </w:r>
      <w:r w:rsidR="00C173B5">
        <w:rPr>
          <w:rFonts w:asciiTheme="minorHAnsi" w:hAnsiTheme="minorHAnsi" w:cstheme="minorHAnsi"/>
          <w:b/>
          <w:color w:val="000000"/>
          <w:sz w:val="28"/>
        </w:rPr>
        <w:t>.</w:t>
      </w:r>
    </w:p>
    <w:p w14:paraId="06A4D24A" w14:textId="77777777" w:rsidR="00E33783" w:rsidRDefault="00E33783">
      <w:pPr>
        <w:spacing w:before="0" w:after="200"/>
        <w:rPr>
          <w:b/>
          <w:color w:val="000000"/>
        </w:rPr>
      </w:pPr>
      <w:r>
        <w:rPr>
          <w:b/>
          <w:color w:val="000000"/>
        </w:rPr>
        <w:br w:type="page"/>
      </w:r>
    </w:p>
    <w:p w14:paraId="7D55F158" w14:textId="3B4A3217" w:rsidR="00E33783" w:rsidRPr="00E33783" w:rsidRDefault="00572B89" w:rsidP="008E7FF3">
      <w:pPr>
        <w:spacing w:after="120"/>
        <w:rPr>
          <w:rFonts w:eastAsia="Times New Roman"/>
          <w:b/>
          <w:color w:val="000000" w:themeColor="text1"/>
          <w:sz w:val="27"/>
          <w:szCs w:val="27"/>
          <w:lang w:eastAsia="en-GB"/>
        </w:rPr>
      </w:pPr>
      <w:r w:rsidRPr="000010E2">
        <w:rPr>
          <w:noProof/>
          <w:highlight w:val="yellow"/>
          <w:lang w:eastAsia="en-GB"/>
        </w:rPr>
        <w:lastRenderedPageBreak/>
        <mc:AlternateContent>
          <mc:Choice Requires="wps">
            <w:drawing>
              <wp:anchor distT="0" distB="0" distL="114300" distR="114300" simplePos="0" relativeHeight="251572208" behindDoc="0" locked="0" layoutInCell="1" allowOverlap="1" wp14:anchorId="640B91C2" wp14:editId="0B207111">
                <wp:simplePos x="0" y="0"/>
                <wp:positionH relativeFrom="column">
                  <wp:posOffset>-241300</wp:posOffset>
                </wp:positionH>
                <wp:positionV relativeFrom="paragraph">
                  <wp:posOffset>226060</wp:posOffset>
                </wp:positionV>
                <wp:extent cx="6236970" cy="9093200"/>
                <wp:effectExtent l="0" t="0" r="11430" b="12700"/>
                <wp:wrapNone/>
                <wp:docPr id="18" name="Rectangle 18"/>
                <wp:cNvGraphicFramePr/>
                <a:graphic xmlns:a="http://schemas.openxmlformats.org/drawingml/2006/main">
                  <a:graphicData uri="http://schemas.microsoft.com/office/word/2010/wordprocessingShape">
                    <wps:wsp>
                      <wps:cNvSpPr/>
                      <wps:spPr>
                        <a:xfrm>
                          <a:off x="0" y="0"/>
                          <a:ext cx="6236970" cy="9093200"/>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EF6A1" id="Rectangle 18" o:spid="_x0000_s1026" style="position:absolute;margin-left:-19pt;margin-top:17.8pt;width:491.1pt;height:716pt;z-index:25157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" filled="f" strokecolor="#7f7f7f [1612]" strokeweight="2pt">
                <v:stroke linestyle="thinThin"/>
              </v:rect>
            </w:pict>
          </mc:Fallback>
        </mc:AlternateContent>
      </w:r>
      <w:r w:rsidRPr="000010E2">
        <w:rPr>
          <w:rFonts w:eastAsia="Times New Roman"/>
          <w:b/>
          <w:bCs/>
          <w:noProof/>
          <w:color w:val="000000" w:themeColor="text1"/>
          <w:highlight w:val="yellow"/>
          <w:lang w:eastAsia="en-GB"/>
        </w:rPr>
        <mc:AlternateContent>
          <mc:Choice Requires="wps">
            <w:drawing>
              <wp:anchor distT="0" distB="0" distL="114300" distR="114300" simplePos="0" relativeHeight="251571183" behindDoc="0" locked="0" layoutInCell="1" allowOverlap="1" wp14:anchorId="3DA12344" wp14:editId="769E4E99">
                <wp:simplePos x="0" y="0"/>
                <wp:positionH relativeFrom="column">
                  <wp:posOffset>-241300</wp:posOffset>
                </wp:positionH>
                <wp:positionV relativeFrom="paragraph">
                  <wp:posOffset>226060</wp:posOffset>
                </wp:positionV>
                <wp:extent cx="6236970" cy="9124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236970" cy="9124950"/>
                        </a:xfrm>
                        <a:prstGeom prst="rect">
                          <a:avLst/>
                        </a:prstGeom>
                        <a:solidFill>
                          <a:schemeClr val="lt1"/>
                        </a:solidFill>
                        <a:ln w="6350">
                          <a:noFill/>
                        </a:ln>
                      </wps:spPr>
                      <wps:txbx>
                        <w:txbxContent>
                          <w:p w14:paraId="7B3639DD" w14:textId="3CACF67A" w:rsidR="000E41A1" w:rsidRPr="00BE3CB6" w:rsidRDefault="000E41A1" w:rsidP="00572B89">
                            <w:pPr>
                              <w:spacing w:before="0"/>
                              <w:rPr>
                                <w:rFonts w:asciiTheme="minorHAnsi" w:hAnsiTheme="minorHAnsi" w:cstheme="minorHAnsi"/>
                                <w:b/>
                                <w:bCs/>
                              </w:rPr>
                            </w:pPr>
                            <w:r w:rsidRPr="00BE3CB6">
                              <w:rPr>
                                <w:rFonts w:asciiTheme="minorHAnsi" w:hAnsiTheme="minorHAnsi" w:cstheme="minorHAnsi"/>
                                <w:b/>
                                <w:bCs/>
                              </w:rPr>
                              <w:t>What is Osteomyelitis</w:t>
                            </w:r>
                            <w:proofErr w:type="gramStart"/>
                            <w:r w:rsidRPr="00BE3CB6">
                              <w:rPr>
                                <w:rFonts w:asciiTheme="minorHAnsi" w:hAnsiTheme="minorHAnsi" w:cstheme="minorHAnsi"/>
                                <w:b/>
                                <w:bCs/>
                              </w:rPr>
                              <w:t>?</w:t>
                            </w:r>
                            <w:r w:rsidRPr="00C173B5">
                              <w:rPr>
                                <w:rFonts w:asciiTheme="minorHAnsi" w:hAnsiTheme="minorHAnsi" w:cstheme="minorHAnsi"/>
                                <w:b/>
                                <w:bCs/>
                                <w:color w:val="FFFFFF" w:themeColor="background1"/>
                              </w:rPr>
                              <w:t>.</w:t>
                            </w:r>
                            <w:proofErr w:type="gramEnd"/>
                          </w:p>
                          <w:p w14:paraId="5C6116DB" w14:textId="1C654670" w:rsidR="000E41A1" w:rsidRPr="00BE3CB6" w:rsidRDefault="000E41A1" w:rsidP="00C87A1B">
                            <w:pPr>
                              <w:pStyle w:val="ListParagraph"/>
                              <w:numPr>
                                <w:ilvl w:val="0"/>
                                <w:numId w:val="26"/>
                              </w:numPr>
                              <w:spacing w:before="120" w:after="120" w:line="276" w:lineRule="auto"/>
                              <w:ind w:left="364" w:hanging="364"/>
                              <w:rPr>
                                <w:rFonts w:asciiTheme="minorHAnsi" w:hAnsiTheme="minorHAnsi" w:cstheme="minorHAnsi"/>
                                <w:bCs/>
                                <w:sz w:val="24"/>
                              </w:rPr>
                            </w:pPr>
                            <w:r w:rsidRPr="00BE3CB6">
                              <w:rPr>
                                <w:rFonts w:asciiTheme="minorHAnsi" w:hAnsiTheme="minorHAnsi" w:cstheme="minorHAnsi"/>
                                <w:bCs/>
                                <w:sz w:val="24"/>
                              </w:rPr>
                              <w:t xml:space="preserve">Diabetic foot ulcers are wounds on the feet that occur in people with diabetes, mainly due to nerve damage, causing areas of high pressure when you walk, and reduced feeling in the foot. Most wounds have bacteria on their surface, and if there are enough </w:t>
                            </w:r>
                            <w:proofErr w:type="gramStart"/>
                            <w:r w:rsidRPr="00BE3CB6">
                              <w:rPr>
                                <w:rFonts w:asciiTheme="minorHAnsi" w:hAnsiTheme="minorHAnsi" w:cstheme="minorHAnsi"/>
                                <w:bCs/>
                                <w:sz w:val="24"/>
                              </w:rPr>
                              <w:t>bacteria</w:t>
                            </w:r>
                            <w:proofErr w:type="gramEnd"/>
                            <w:r w:rsidRPr="00BE3CB6">
                              <w:rPr>
                                <w:rFonts w:asciiTheme="minorHAnsi" w:hAnsiTheme="minorHAnsi" w:cstheme="minorHAnsi"/>
                                <w:bCs/>
                                <w:sz w:val="24"/>
                              </w:rPr>
                              <w:t xml:space="preserve"> this can cause infection. This is why it is important to keep your wound clean and dry. </w:t>
                            </w:r>
                            <w:r>
                              <w:rPr>
                                <w:rFonts w:asciiTheme="minorHAnsi" w:hAnsiTheme="minorHAnsi" w:cstheme="minorHAnsi"/>
                                <w:bCs/>
                                <w:sz w:val="24"/>
                              </w:rPr>
                              <w:t xml:space="preserve">                                </w:t>
                            </w:r>
                            <w:r w:rsidRPr="00BE3CB6">
                              <w:rPr>
                                <w:rFonts w:asciiTheme="minorHAnsi" w:hAnsiTheme="minorHAnsi" w:cstheme="minorHAnsi"/>
                                <w:bCs/>
                                <w:sz w:val="24"/>
                              </w:rPr>
                              <w:t xml:space="preserve">Areas of high pressure usually occur over a bony prominence, and if the wound is deep, then the bone at the bottom of the wound </w:t>
                            </w:r>
                            <w:proofErr w:type="gramStart"/>
                            <w:r w:rsidRPr="00BE3CB6">
                              <w:rPr>
                                <w:rFonts w:asciiTheme="minorHAnsi" w:hAnsiTheme="minorHAnsi" w:cstheme="minorHAnsi"/>
                                <w:bCs/>
                                <w:sz w:val="24"/>
                              </w:rPr>
                              <w:t>can also</w:t>
                            </w:r>
                            <w:proofErr w:type="gramEnd"/>
                            <w:r w:rsidRPr="00BE3CB6">
                              <w:rPr>
                                <w:rFonts w:asciiTheme="minorHAnsi" w:hAnsiTheme="minorHAnsi" w:cstheme="minorHAnsi"/>
                                <w:bCs/>
                                <w:sz w:val="24"/>
                              </w:rPr>
                              <w:t xml:space="preserve"> become infected, a condition called osteomyelitis. </w:t>
                            </w:r>
                            <w:r w:rsidRPr="00BE3CB6">
                              <w:rPr>
                                <w:rFonts w:asciiTheme="minorHAnsi" w:hAnsiTheme="minorHAnsi" w:cstheme="minorHAnsi"/>
                                <w:sz w:val="24"/>
                              </w:rPr>
                              <w:t>Infection in the bone underlying a diabetic foot ulcer affects about 1 in 5 ulcers.</w:t>
                            </w:r>
                          </w:p>
                          <w:p w14:paraId="58FF6CAB" w14:textId="672DD318" w:rsidR="000E41A1" w:rsidRPr="00BE3CB6" w:rsidRDefault="000E41A1" w:rsidP="00C87A1B">
                            <w:pPr>
                              <w:pStyle w:val="ListParagraph"/>
                              <w:numPr>
                                <w:ilvl w:val="0"/>
                                <w:numId w:val="26"/>
                              </w:numPr>
                              <w:spacing w:before="120" w:after="120" w:line="276" w:lineRule="auto"/>
                              <w:ind w:left="364" w:hanging="364"/>
                              <w:rPr>
                                <w:rFonts w:asciiTheme="minorHAnsi" w:hAnsiTheme="minorHAnsi" w:cstheme="minorHAnsi"/>
                                <w:bCs/>
                                <w:sz w:val="24"/>
                              </w:rPr>
                            </w:pPr>
                            <w:r w:rsidRPr="00BE3CB6">
                              <w:rPr>
                                <w:rFonts w:asciiTheme="minorHAnsi" w:hAnsiTheme="minorHAnsi" w:cstheme="minorHAnsi"/>
                                <w:bCs/>
                                <w:sz w:val="24"/>
                              </w:rPr>
                              <w:t xml:space="preserve">Your Podiatrist and Consultant will monitor your wound for signs of infection such as redness, swelling and heat; or evidence of bone at the base of your ulcer. </w:t>
                            </w:r>
                            <w:r>
                              <w:rPr>
                                <w:rFonts w:asciiTheme="minorHAnsi" w:hAnsiTheme="minorHAnsi" w:cstheme="minorHAnsi"/>
                                <w:bCs/>
                                <w:sz w:val="24"/>
                              </w:rPr>
                              <w:t xml:space="preserve">                                           </w:t>
                            </w:r>
                            <w:r w:rsidRPr="00BE3CB6">
                              <w:rPr>
                                <w:rFonts w:asciiTheme="minorHAnsi" w:hAnsiTheme="minorHAnsi" w:cstheme="minorHAnsi"/>
                                <w:bCs/>
                                <w:sz w:val="24"/>
                              </w:rPr>
                              <w:t xml:space="preserve">These </w:t>
                            </w:r>
                            <w:proofErr w:type="gramStart"/>
                            <w:r w:rsidRPr="00BE3CB6">
                              <w:rPr>
                                <w:rFonts w:asciiTheme="minorHAnsi" w:hAnsiTheme="minorHAnsi" w:cstheme="minorHAnsi"/>
                                <w:bCs/>
                                <w:sz w:val="24"/>
                              </w:rPr>
                              <w:t>are known</w:t>
                            </w:r>
                            <w:proofErr w:type="gramEnd"/>
                            <w:r w:rsidRPr="00BE3CB6">
                              <w:rPr>
                                <w:rFonts w:asciiTheme="minorHAnsi" w:hAnsiTheme="minorHAnsi" w:cstheme="minorHAnsi"/>
                                <w:bCs/>
                                <w:sz w:val="24"/>
                              </w:rPr>
                              <w:t xml:space="preserve"> as ‘high-risk clinical features’ for bone infection (osteomyelitis).</w:t>
                            </w:r>
                          </w:p>
                          <w:p w14:paraId="5FC7FD8C" w14:textId="016B0B42" w:rsidR="000E41A1" w:rsidRPr="00BE3CB6" w:rsidRDefault="000E41A1" w:rsidP="00C87A1B">
                            <w:pPr>
                              <w:pStyle w:val="ListParagraph"/>
                              <w:numPr>
                                <w:ilvl w:val="0"/>
                                <w:numId w:val="26"/>
                              </w:numPr>
                              <w:spacing w:before="120" w:after="120" w:line="276" w:lineRule="auto"/>
                              <w:ind w:left="364" w:hanging="364"/>
                              <w:rPr>
                                <w:rFonts w:asciiTheme="minorHAnsi" w:hAnsiTheme="minorHAnsi" w:cstheme="minorHAnsi"/>
                                <w:bCs/>
                                <w:sz w:val="24"/>
                              </w:rPr>
                            </w:pPr>
                            <w:r w:rsidRPr="00BE3CB6">
                              <w:rPr>
                                <w:rFonts w:asciiTheme="minorHAnsi" w:hAnsiTheme="minorHAnsi" w:cstheme="minorHAnsi"/>
                                <w:bCs/>
                                <w:sz w:val="24"/>
                              </w:rPr>
                              <w:t xml:space="preserve">Treatment for osteomyelitis is usually with a long course (typically 6 weeks) of antibiotics, but may require surgery to remove the infected </w:t>
                            </w:r>
                            <w:proofErr w:type="gramStart"/>
                            <w:r w:rsidRPr="00BE3CB6">
                              <w:rPr>
                                <w:rFonts w:asciiTheme="minorHAnsi" w:hAnsiTheme="minorHAnsi" w:cstheme="minorHAnsi"/>
                                <w:bCs/>
                                <w:sz w:val="24"/>
                              </w:rPr>
                              <w:t>bone which</w:t>
                            </w:r>
                            <w:proofErr w:type="gramEnd"/>
                            <w:r w:rsidRPr="00BE3CB6">
                              <w:rPr>
                                <w:rFonts w:asciiTheme="minorHAnsi" w:hAnsiTheme="minorHAnsi" w:cstheme="minorHAnsi"/>
                                <w:bCs/>
                                <w:sz w:val="24"/>
                              </w:rPr>
                              <w:t xml:space="preserve"> can lead to amputation of a toe or part of the foot.</w:t>
                            </w:r>
                          </w:p>
                          <w:p w14:paraId="5751AC68" w14:textId="28765463" w:rsidR="000E41A1" w:rsidRPr="00BE3CB6" w:rsidRDefault="000E41A1" w:rsidP="006D3FAF">
                            <w:pPr>
                              <w:spacing w:after="120"/>
                              <w:rPr>
                                <w:rFonts w:asciiTheme="minorHAnsi" w:hAnsiTheme="minorHAnsi" w:cstheme="minorHAnsi"/>
                                <w:b/>
                                <w:bCs/>
                              </w:rPr>
                            </w:pPr>
                            <w:r w:rsidRPr="00BE3CB6">
                              <w:rPr>
                                <w:rFonts w:asciiTheme="minorHAnsi" w:hAnsiTheme="minorHAnsi" w:cstheme="minorHAnsi"/>
                                <w:b/>
                                <w:bCs/>
                              </w:rPr>
                              <w:t>Summary - what do you need from me if I take part</w:t>
                            </w:r>
                            <w:proofErr w:type="gramStart"/>
                            <w:r w:rsidRPr="00BE3CB6">
                              <w:rPr>
                                <w:rFonts w:asciiTheme="minorHAnsi" w:hAnsiTheme="minorHAnsi" w:cstheme="minorHAnsi"/>
                                <w:b/>
                                <w:bCs/>
                              </w:rPr>
                              <w:t>?</w:t>
                            </w:r>
                            <w:r w:rsidRPr="00C173B5">
                              <w:rPr>
                                <w:rFonts w:asciiTheme="minorHAnsi" w:hAnsiTheme="minorHAnsi" w:cstheme="minorHAnsi"/>
                                <w:b/>
                                <w:bCs/>
                                <w:color w:val="FFFFFF" w:themeColor="background1"/>
                              </w:rPr>
                              <w:t>.</w:t>
                            </w:r>
                            <w:proofErr w:type="gramEnd"/>
                          </w:p>
                          <w:p w14:paraId="6BF2B4D3" w14:textId="01F2D9F4" w:rsidR="000E41A1" w:rsidRPr="00572B89" w:rsidRDefault="000E41A1" w:rsidP="00572B89">
                            <w:pPr>
                              <w:pStyle w:val="ListParagraph"/>
                              <w:numPr>
                                <w:ilvl w:val="0"/>
                                <w:numId w:val="18"/>
                              </w:numPr>
                              <w:spacing w:before="120" w:after="120" w:line="276" w:lineRule="auto"/>
                              <w:ind w:hanging="357"/>
                              <w:rPr>
                                <w:rFonts w:asciiTheme="minorHAnsi" w:hAnsiTheme="minorHAnsi" w:cstheme="minorHAnsi"/>
                                <w:sz w:val="24"/>
                              </w:rPr>
                            </w:pPr>
                            <w:r w:rsidRPr="00BE3CB6">
                              <w:rPr>
                                <w:rFonts w:asciiTheme="minorHAnsi" w:hAnsiTheme="minorHAnsi" w:cstheme="minorHAnsi"/>
                                <w:sz w:val="24"/>
                              </w:rPr>
                              <w:t xml:space="preserve">We would like your permission to access routine medical record data to collect </w:t>
                            </w:r>
                            <w:proofErr w:type="gramStart"/>
                            <w:r w:rsidRPr="00BE3CB6">
                              <w:rPr>
                                <w:rFonts w:asciiTheme="minorHAnsi" w:hAnsiTheme="minorHAnsi" w:cstheme="minorHAnsi"/>
                                <w:sz w:val="24"/>
                              </w:rPr>
                              <w:t>information about your diabetic foot ulcer, and whether it has healed after 12, 24 and 52 weeks</w:t>
                            </w:r>
                            <w:proofErr w:type="gramEnd"/>
                            <w:r w:rsidRPr="00BE3CB6">
                              <w:rPr>
                                <w:rFonts w:asciiTheme="minorHAnsi" w:hAnsiTheme="minorHAnsi" w:cstheme="minorHAnsi"/>
                                <w:sz w:val="24"/>
                              </w:rPr>
                              <w:t xml:space="preserve">. </w:t>
                            </w:r>
                            <w:r>
                              <w:rPr>
                                <w:rFonts w:asciiTheme="minorHAnsi" w:hAnsiTheme="minorHAnsi" w:cstheme="minorHAnsi"/>
                                <w:sz w:val="24"/>
                              </w:rPr>
                              <w:t xml:space="preserve">               </w:t>
                            </w:r>
                            <w:r w:rsidRPr="00572B89">
                              <w:rPr>
                                <w:rFonts w:asciiTheme="minorHAnsi" w:hAnsiTheme="minorHAnsi" w:cstheme="minorHAnsi"/>
                                <w:sz w:val="24"/>
                              </w:rPr>
                              <w:t xml:space="preserve">If the data on wound healing we need for the study is not available from records at these time points we may ask to see you or call you to ask you about your wound and the treatment you have received. If you need to come to hospital for an extra </w:t>
                            </w:r>
                            <w:proofErr w:type="gramStart"/>
                            <w:r w:rsidRPr="00572B89">
                              <w:rPr>
                                <w:rFonts w:asciiTheme="minorHAnsi" w:hAnsiTheme="minorHAnsi" w:cstheme="minorHAnsi"/>
                                <w:sz w:val="24"/>
                              </w:rPr>
                              <w:t>visit</w:t>
                            </w:r>
                            <w:proofErr w:type="gramEnd"/>
                            <w:r w:rsidRPr="00572B89">
                              <w:rPr>
                                <w:rFonts w:asciiTheme="minorHAnsi" w:hAnsiTheme="minorHAnsi" w:cstheme="minorHAnsi"/>
                                <w:sz w:val="24"/>
                              </w:rPr>
                              <w:t xml:space="preserve"> we will be able to help with the cost of travel and parking.</w:t>
                            </w:r>
                          </w:p>
                          <w:p w14:paraId="5A1413AC" w14:textId="166B8354" w:rsidR="000E41A1" w:rsidRPr="00BE3CB6" w:rsidRDefault="000E41A1" w:rsidP="00C87A1B">
                            <w:pPr>
                              <w:pStyle w:val="ListParagraph"/>
                              <w:numPr>
                                <w:ilvl w:val="0"/>
                                <w:numId w:val="18"/>
                              </w:numPr>
                              <w:spacing w:before="120" w:after="120" w:line="276" w:lineRule="auto"/>
                              <w:ind w:hanging="357"/>
                              <w:rPr>
                                <w:rFonts w:asciiTheme="minorHAnsi" w:hAnsiTheme="minorHAnsi" w:cstheme="minorHAnsi"/>
                                <w:sz w:val="24"/>
                              </w:rPr>
                            </w:pPr>
                            <w:r w:rsidRPr="00BE3CB6">
                              <w:rPr>
                                <w:rFonts w:asciiTheme="minorHAnsi" w:hAnsiTheme="minorHAnsi" w:cstheme="minorHAnsi"/>
                                <w:sz w:val="24"/>
                              </w:rPr>
                              <w:t>If you develop high-risk clinical features for bone infection:</w:t>
                            </w:r>
                          </w:p>
                          <w:p w14:paraId="18D0605B" w14:textId="1FB0B1DA" w:rsidR="000E41A1" w:rsidRPr="00BE3CB6" w:rsidRDefault="000E41A1" w:rsidP="00675789">
                            <w:pPr>
                              <w:pStyle w:val="ListParagraph"/>
                              <w:numPr>
                                <w:ilvl w:val="1"/>
                                <w:numId w:val="18"/>
                              </w:numPr>
                              <w:spacing w:before="120" w:after="120" w:line="276" w:lineRule="auto"/>
                              <w:ind w:left="567" w:hanging="357"/>
                              <w:rPr>
                                <w:rFonts w:asciiTheme="minorHAnsi" w:hAnsiTheme="minorHAnsi" w:cstheme="minorHAnsi"/>
                                <w:sz w:val="24"/>
                              </w:rPr>
                            </w:pPr>
                            <w:r w:rsidRPr="00BE3CB6">
                              <w:rPr>
                                <w:rFonts w:asciiTheme="minorHAnsi" w:hAnsiTheme="minorHAnsi" w:cstheme="minorHAnsi"/>
                                <w:sz w:val="24"/>
                              </w:rPr>
                              <w:t xml:space="preserve">We would like your permission to access more detailed medical record data to look at diagnosis, treatment and outcomes of any bone infection at 12, 24 and 52 weeks after you developed high-risk characteristics of bone infection. If the data we need for the study is not available from records at these time </w:t>
                            </w:r>
                            <w:proofErr w:type="gramStart"/>
                            <w:r w:rsidRPr="00BE3CB6">
                              <w:rPr>
                                <w:rFonts w:asciiTheme="minorHAnsi" w:hAnsiTheme="minorHAnsi" w:cstheme="minorHAnsi"/>
                                <w:sz w:val="24"/>
                              </w:rPr>
                              <w:t>points</w:t>
                            </w:r>
                            <w:proofErr w:type="gramEnd"/>
                            <w:r w:rsidRPr="00BE3CB6">
                              <w:rPr>
                                <w:rFonts w:asciiTheme="minorHAnsi" w:hAnsiTheme="minorHAnsi" w:cstheme="minorHAnsi"/>
                                <w:sz w:val="24"/>
                              </w:rPr>
                              <w:t xml:space="preserve"> we may ask to see you or call you to ask about your wound and the treatment you have received. If you need to come to hospital for an extra </w:t>
                            </w:r>
                            <w:proofErr w:type="gramStart"/>
                            <w:r w:rsidRPr="00BE3CB6">
                              <w:rPr>
                                <w:rFonts w:asciiTheme="minorHAnsi" w:hAnsiTheme="minorHAnsi" w:cstheme="minorHAnsi"/>
                                <w:sz w:val="24"/>
                              </w:rPr>
                              <w:t>visit</w:t>
                            </w:r>
                            <w:proofErr w:type="gramEnd"/>
                            <w:r w:rsidRPr="00BE3CB6">
                              <w:rPr>
                                <w:rFonts w:asciiTheme="minorHAnsi" w:hAnsiTheme="minorHAnsi" w:cstheme="minorHAnsi"/>
                                <w:sz w:val="24"/>
                              </w:rPr>
                              <w:t xml:space="preserve"> we will be able to help with the cost of travel and parking.</w:t>
                            </w:r>
                          </w:p>
                          <w:p w14:paraId="67EA2D3B" w14:textId="58A3BD21" w:rsidR="000E41A1" w:rsidRPr="00BE3CB6" w:rsidRDefault="000E41A1" w:rsidP="00675789">
                            <w:pPr>
                              <w:pStyle w:val="ListParagraph"/>
                              <w:numPr>
                                <w:ilvl w:val="1"/>
                                <w:numId w:val="18"/>
                              </w:numPr>
                              <w:spacing w:before="120" w:after="120" w:line="276" w:lineRule="auto"/>
                              <w:ind w:left="567"/>
                              <w:rPr>
                                <w:rFonts w:asciiTheme="minorHAnsi" w:hAnsiTheme="minorHAnsi" w:cstheme="minorHAnsi"/>
                                <w:sz w:val="24"/>
                              </w:rPr>
                            </w:pPr>
                            <w:r w:rsidRPr="00BE3CB6">
                              <w:rPr>
                                <w:rFonts w:asciiTheme="minorHAnsi" w:hAnsiTheme="minorHAnsi" w:cstheme="minorHAnsi"/>
                                <w:sz w:val="24"/>
                              </w:rPr>
                              <w:t>We will ask you to complete quality of life and health resource questionnaires at 0, 4, 8, 12, 24 and 52 weeks (paper or electronic versions). Completing the questionnaires will take 15-20 minutes each time. Completing questionnaires is optional and you can take part in the study without agreeing to complete questionnaires.</w:t>
                            </w:r>
                          </w:p>
                          <w:p w14:paraId="6A8AF8D3" w14:textId="4A069761" w:rsidR="000E41A1" w:rsidRPr="00BE3CB6" w:rsidRDefault="000E41A1" w:rsidP="00675789">
                            <w:pPr>
                              <w:pStyle w:val="ListParagraph"/>
                              <w:numPr>
                                <w:ilvl w:val="1"/>
                                <w:numId w:val="18"/>
                              </w:numPr>
                              <w:spacing w:before="120" w:after="120" w:line="276" w:lineRule="auto"/>
                              <w:ind w:left="567"/>
                              <w:rPr>
                                <w:rFonts w:asciiTheme="minorHAnsi" w:hAnsiTheme="minorHAnsi" w:cstheme="minorHAnsi"/>
                                <w:sz w:val="24"/>
                              </w:rPr>
                            </w:pPr>
                            <w:r w:rsidRPr="00BE3CB6">
                              <w:rPr>
                                <w:rFonts w:asciiTheme="minorHAnsi" w:hAnsiTheme="minorHAnsi" w:cstheme="minorHAnsi"/>
                                <w:sz w:val="24"/>
                              </w:rPr>
                              <w:t xml:space="preserve">We plan to seek approval for the study to continue into Phase 2. If this is successful we may also ask for additional consent to take two bone biopsy samples (you would normally have </w:t>
                            </w:r>
                            <w:proofErr w:type="gramStart"/>
                            <w:r w:rsidRPr="00BE3CB6">
                              <w:rPr>
                                <w:rFonts w:asciiTheme="minorHAnsi" w:hAnsiTheme="minorHAnsi" w:cstheme="minorHAnsi"/>
                                <w:sz w:val="24"/>
                              </w:rPr>
                              <w:t>1</w:t>
                            </w:r>
                            <w:proofErr w:type="gramEnd"/>
                            <w:r w:rsidRPr="00BE3CB6">
                              <w:rPr>
                                <w:rFonts w:asciiTheme="minorHAnsi" w:hAnsiTheme="minorHAnsi" w:cstheme="minorHAnsi"/>
                                <w:sz w:val="24"/>
                              </w:rPr>
                              <w:t xml:space="preserve"> taken), but this would be optional. If you agree to </w:t>
                            </w:r>
                            <w:proofErr w:type="gramStart"/>
                            <w:r w:rsidRPr="00BE3CB6">
                              <w:rPr>
                                <w:rFonts w:asciiTheme="minorHAnsi" w:hAnsiTheme="minorHAnsi" w:cstheme="minorHAnsi"/>
                                <w:sz w:val="24"/>
                              </w:rPr>
                              <w:t>this</w:t>
                            </w:r>
                            <w:proofErr w:type="gramEnd"/>
                            <w:r w:rsidRPr="00BE3CB6">
                              <w:rPr>
                                <w:rFonts w:asciiTheme="minorHAnsi" w:hAnsiTheme="minorHAnsi" w:cstheme="minorHAnsi"/>
                                <w:sz w:val="24"/>
                              </w:rPr>
                              <w:t xml:space="preserve"> your appointment would take an extra 20 minutes to normal. Phase 2 of the study </w:t>
                            </w:r>
                            <w:proofErr w:type="gramStart"/>
                            <w:r w:rsidRPr="00BE3CB6">
                              <w:rPr>
                                <w:rFonts w:asciiTheme="minorHAnsi" w:hAnsiTheme="minorHAnsi" w:cstheme="minorHAnsi"/>
                                <w:sz w:val="24"/>
                              </w:rPr>
                              <w:t>is not yet approved</w:t>
                            </w:r>
                            <w:proofErr w:type="gramEnd"/>
                            <w:r w:rsidRPr="00BE3CB6">
                              <w:rPr>
                                <w:rFonts w:asciiTheme="minorHAnsi" w:hAnsiTheme="minorHAnsi" w:cstheme="minorHAnsi"/>
                                <w:sz w:val="24"/>
                              </w:rPr>
                              <w:t xml:space="preserve"> and we will provide more information about this if Phase 2 has been approved at the time you become </w:t>
                            </w:r>
                            <w:r>
                              <w:rPr>
                                <w:rFonts w:asciiTheme="minorHAnsi" w:hAnsiTheme="minorHAnsi" w:cstheme="minorHAnsi"/>
                                <w:sz w:val="24"/>
                              </w:rPr>
                              <w:t xml:space="preserve">        </w:t>
                            </w:r>
                            <w:r w:rsidRPr="00BE3CB6">
                              <w:rPr>
                                <w:rFonts w:asciiTheme="minorHAnsi" w:hAnsiTheme="minorHAnsi" w:cstheme="minorHAnsi"/>
                                <w:sz w:val="24"/>
                              </w:rPr>
                              <w:t>high-risk</w:t>
                            </w:r>
                            <w:r>
                              <w:rPr>
                                <w:rFonts w:asciiTheme="minorHAnsi" w:hAnsiTheme="minorHAnsi" w:cstheme="minorHAnsi"/>
                                <w:sz w:val="24"/>
                              </w:rPr>
                              <w:t>.</w:t>
                            </w:r>
                            <w:r w:rsidRPr="00BE3CB6">
                              <w:rPr>
                                <w:rFonts w:asciiTheme="minorHAnsi" w:hAnsiTheme="minorHAnsi" w:cstheme="minorHAns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12344" id="Text Box 16" o:spid="_x0000_s1027" type="#_x0000_t202" style="position:absolute;margin-left:-19pt;margin-top:17.8pt;width:491.1pt;height:718.5pt;z-index:251571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" fillcolor="white [3201]" stroked="f" strokeweight=".5pt">
                <v:textbox>
                  <w:txbxContent>
                    <w:p w14:paraId="7B3639DD" w14:textId="3CACF67A" w:rsidR="000E41A1" w:rsidRPr="00BE3CB6" w:rsidRDefault="000E41A1" w:rsidP="00572B89">
                      <w:pPr>
                        <w:spacing w:before="0"/>
                        <w:rPr>
                          <w:rFonts w:asciiTheme="minorHAnsi" w:hAnsiTheme="minorHAnsi" w:cstheme="minorHAnsi"/>
                          <w:b/>
                          <w:bCs/>
                        </w:rPr>
                      </w:pPr>
                      <w:r w:rsidRPr="00BE3CB6">
                        <w:rPr>
                          <w:rFonts w:asciiTheme="minorHAnsi" w:hAnsiTheme="minorHAnsi" w:cstheme="minorHAnsi"/>
                          <w:b/>
                          <w:bCs/>
                        </w:rPr>
                        <w:t>What is Osteomyelitis</w:t>
                      </w:r>
                      <w:proofErr w:type="gramStart"/>
                      <w:r w:rsidRPr="00BE3CB6">
                        <w:rPr>
                          <w:rFonts w:asciiTheme="minorHAnsi" w:hAnsiTheme="minorHAnsi" w:cstheme="minorHAnsi"/>
                          <w:b/>
                          <w:bCs/>
                        </w:rPr>
                        <w:t>?</w:t>
                      </w:r>
                      <w:r w:rsidRPr="00C173B5">
                        <w:rPr>
                          <w:rFonts w:asciiTheme="minorHAnsi" w:hAnsiTheme="minorHAnsi" w:cstheme="minorHAnsi"/>
                          <w:b/>
                          <w:bCs/>
                          <w:color w:val="FFFFFF" w:themeColor="background1"/>
                        </w:rPr>
                        <w:t>.</w:t>
                      </w:r>
                      <w:proofErr w:type="gramEnd"/>
                    </w:p>
                    <w:p w14:paraId="5C6116DB" w14:textId="1C654670" w:rsidR="000E41A1" w:rsidRPr="00BE3CB6" w:rsidRDefault="000E41A1" w:rsidP="00C87A1B">
                      <w:pPr>
                        <w:pStyle w:val="ListParagraph"/>
                        <w:numPr>
                          <w:ilvl w:val="0"/>
                          <w:numId w:val="26"/>
                        </w:numPr>
                        <w:spacing w:before="120" w:after="120" w:line="276" w:lineRule="auto"/>
                        <w:ind w:left="364" w:hanging="364"/>
                        <w:rPr>
                          <w:rFonts w:asciiTheme="minorHAnsi" w:hAnsiTheme="minorHAnsi" w:cstheme="minorHAnsi"/>
                          <w:bCs/>
                          <w:sz w:val="24"/>
                        </w:rPr>
                      </w:pPr>
                      <w:r w:rsidRPr="00BE3CB6">
                        <w:rPr>
                          <w:rFonts w:asciiTheme="minorHAnsi" w:hAnsiTheme="minorHAnsi" w:cstheme="minorHAnsi"/>
                          <w:bCs/>
                          <w:sz w:val="24"/>
                        </w:rPr>
                        <w:t xml:space="preserve">Diabetic foot ulcers are wounds on the feet that occur in people with diabetes, mainly due to nerve damage, causing areas of high pressure when you walk, and reduced feeling in the foot. Most wounds have bacteria on their surface, and if there are enough </w:t>
                      </w:r>
                      <w:proofErr w:type="gramStart"/>
                      <w:r w:rsidRPr="00BE3CB6">
                        <w:rPr>
                          <w:rFonts w:asciiTheme="minorHAnsi" w:hAnsiTheme="minorHAnsi" w:cstheme="minorHAnsi"/>
                          <w:bCs/>
                          <w:sz w:val="24"/>
                        </w:rPr>
                        <w:t>bacteria</w:t>
                      </w:r>
                      <w:proofErr w:type="gramEnd"/>
                      <w:r w:rsidRPr="00BE3CB6">
                        <w:rPr>
                          <w:rFonts w:asciiTheme="minorHAnsi" w:hAnsiTheme="minorHAnsi" w:cstheme="minorHAnsi"/>
                          <w:bCs/>
                          <w:sz w:val="24"/>
                        </w:rPr>
                        <w:t xml:space="preserve"> this can cause infection. This is why it is important to keep your wound clean and dry. </w:t>
                      </w:r>
                      <w:r>
                        <w:rPr>
                          <w:rFonts w:asciiTheme="minorHAnsi" w:hAnsiTheme="minorHAnsi" w:cstheme="minorHAnsi"/>
                          <w:bCs/>
                          <w:sz w:val="24"/>
                        </w:rPr>
                        <w:t xml:space="preserve">                                </w:t>
                      </w:r>
                      <w:r w:rsidRPr="00BE3CB6">
                        <w:rPr>
                          <w:rFonts w:asciiTheme="minorHAnsi" w:hAnsiTheme="minorHAnsi" w:cstheme="minorHAnsi"/>
                          <w:bCs/>
                          <w:sz w:val="24"/>
                        </w:rPr>
                        <w:t xml:space="preserve">Areas of high pressure usually occur over a bony prominence, and if the wound is deep, then the bone at the bottom of the wound </w:t>
                      </w:r>
                      <w:proofErr w:type="gramStart"/>
                      <w:r w:rsidRPr="00BE3CB6">
                        <w:rPr>
                          <w:rFonts w:asciiTheme="minorHAnsi" w:hAnsiTheme="minorHAnsi" w:cstheme="minorHAnsi"/>
                          <w:bCs/>
                          <w:sz w:val="24"/>
                        </w:rPr>
                        <w:t>can also</w:t>
                      </w:r>
                      <w:proofErr w:type="gramEnd"/>
                      <w:r w:rsidRPr="00BE3CB6">
                        <w:rPr>
                          <w:rFonts w:asciiTheme="minorHAnsi" w:hAnsiTheme="minorHAnsi" w:cstheme="minorHAnsi"/>
                          <w:bCs/>
                          <w:sz w:val="24"/>
                        </w:rPr>
                        <w:t xml:space="preserve"> become infected, a condition called osteomyelitis. </w:t>
                      </w:r>
                      <w:r w:rsidRPr="00BE3CB6">
                        <w:rPr>
                          <w:rFonts w:asciiTheme="minorHAnsi" w:hAnsiTheme="minorHAnsi" w:cstheme="minorHAnsi"/>
                          <w:sz w:val="24"/>
                        </w:rPr>
                        <w:t>Infection in the bone underlying a diabetic foot ulcer affects about 1 in 5 ulcers.</w:t>
                      </w:r>
                    </w:p>
                    <w:p w14:paraId="58FF6CAB" w14:textId="672DD318" w:rsidR="000E41A1" w:rsidRPr="00BE3CB6" w:rsidRDefault="000E41A1" w:rsidP="00C87A1B">
                      <w:pPr>
                        <w:pStyle w:val="ListParagraph"/>
                        <w:numPr>
                          <w:ilvl w:val="0"/>
                          <w:numId w:val="26"/>
                        </w:numPr>
                        <w:spacing w:before="120" w:after="120" w:line="276" w:lineRule="auto"/>
                        <w:ind w:left="364" w:hanging="364"/>
                        <w:rPr>
                          <w:rFonts w:asciiTheme="minorHAnsi" w:hAnsiTheme="minorHAnsi" w:cstheme="minorHAnsi"/>
                          <w:bCs/>
                          <w:sz w:val="24"/>
                        </w:rPr>
                      </w:pPr>
                      <w:r w:rsidRPr="00BE3CB6">
                        <w:rPr>
                          <w:rFonts w:asciiTheme="minorHAnsi" w:hAnsiTheme="minorHAnsi" w:cstheme="minorHAnsi"/>
                          <w:bCs/>
                          <w:sz w:val="24"/>
                        </w:rPr>
                        <w:t xml:space="preserve">Your Podiatrist and Consultant will monitor your wound for signs of infection such as redness, swelling and heat; or evidence of bone at the base of your ulcer. </w:t>
                      </w:r>
                      <w:r>
                        <w:rPr>
                          <w:rFonts w:asciiTheme="minorHAnsi" w:hAnsiTheme="minorHAnsi" w:cstheme="minorHAnsi"/>
                          <w:bCs/>
                          <w:sz w:val="24"/>
                        </w:rPr>
                        <w:t xml:space="preserve">                                           </w:t>
                      </w:r>
                      <w:r w:rsidRPr="00BE3CB6">
                        <w:rPr>
                          <w:rFonts w:asciiTheme="minorHAnsi" w:hAnsiTheme="minorHAnsi" w:cstheme="minorHAnsi"/>
                          <w:bCs/>
                          <w:sz w:val="24"/>
                        </w:rPr>
                        <w:t xml:space="preserve">These </w:t>
                      </w:r>
                      <w:proofErr w:type="gramStart"/>
                      <w:r w:rsidRPr="00BE3CB6">
                        <w:rPr>
                          <w:rFonts w:asciiTheme="minorHAnsi" w:hAnsiTheme="minorHAnsi" w:cstheme="minorHAnsi"/>
                          <w:bCs/>
                          <w:sz w:val="24"/>
                        </w:rPr>
                        <w:t>are known</w:t>
                      </w:r>
                      <w:proofErr w:type="gramEnd"/>
                      <w:r w:rsidRPr="00BE3CB6">
                        <w:rPr>
                          <w:rFonts w:asciiTheme="minorHAnsi" w:hAnsiTheme="minorHAnsi" w:cstheme="minorHAnsi"/>
                          <w:bCs/>
                          <w:sz w:val="24"/>
                        </w:rPr>
                        <w:t xml:space="preserve"> as ‘high-risk clinical features’ for bone infection (osteomyelitis).</w:t>
                      </w:r>
                    </w:p>
                    <w:p w14:paraId="5FC7FD8C" w14:textId="016B0B42" w:rsidR="000E41A1" w:rsidRPr="00BE3CB6" w:rsidRDefault="000E41A1" w:rsidP="00C87A1B">
                      <w:pPr>
                        <w:pStyle w:val="ListParagraph"/>
                        <w:numPr>
                          <w:ilvl w:val="0"/>
                          <w:numId w:val="26"/>
                        </w:numPr>
                        <w:spacing w:before="120" w:after="120" w:line="276" w:lineRule="auto"/>
                        <w:ind w:left="364" w:hanging="364"/>
                        <w:rPr>
                          <w:rFonts w:asciiTheme="minorHAnsi" w:hAnsiTheme="minorHAnsi" w:cstheme="minorHAnsi"/>
                          <w:bCs/>
                          <w:sz w:val="24"/>
                        </w:rPr>
                      </w:pPr>
                      <w:r w:rsidRPr="00BE3CB6">
                        <w:rPr>
                          <w:rFonts w:asciiTheme="minorHAnsi" w:hAnsiTheme="minorHAnsi" w:cstheme="minorHAnsi"/>
                          <w:bCs/>
                          <w:sz w:val="24"/>
                        </w:rPr>
                        <w:t xml:space="preserve">Treatment for osteomyelitis is usually with a long course (typically 6 weeks) of antibiotics, but may require surgery to remove the infected </w:t>
                      </w:r>
                      <w:proofErr w:type="gramStart"/>
                      <w:r w:rsidRPr="00BE3CB6">
                        <w:rPr>
                          <w:rFonts w:asciiTheme="minorHAnsi" w:hAnsiTheme="minorHAnsi" w:cstheme="minorHAnsi"/>
                          <w:bCs/>
                          <w:sz w:val="24"/>
                        </w:rPr>
                        <w:t>bone which</w:t>
                      </w:r>
                      <w:proofErr w:type="gramEnd"/>
                      <w:r w:rsidRPr="00BE3CB6">
                        <w:rPr>
                          <w:rFonts w:asciiTheme="minorHAnsi" w:hAnsiTheme="minorHAnsi" w:cstheme="minorHAnsi"/>
                          <w:bCs/>
                          <w:sz w:val="24"/>
                        </w:rPr>
                        <w:t xml:space="preserve"> can lead to amputation of a toe or part of the foot.</w:t>
                      </w:r>
                    </w:p>
                    <w:p w14:paraId="5751AC68" w14:textId="28765463" w:rsidR="000E41A1" w:rsidRPr="00BE3CB6" w:rsidRDefault="000E41A1" w:rsidP="006D3FAF">
                      <w:pPr>
                        <w:spacing w:after="120"/>
                        <w:rPr>
                          <w:rFonts w:asciiTheme="minorHAnsi" w:hAnsiTheme="minorHAnsi" w:cstheme="minorHAnsi"/>
                          <w:b/>
                          <w:bCs/>
                        </w:rPr>
                      </w:pPr>
                      <w:r w:rsidRPr="00BE3CB6">
                        <w:rPr>
                          <w:rFonts w:asciiTheme="minorHAnsi" w:hAnsiTheme="minorHAnsi" w:cstheme="minorHAnsi"/>
                          <w:b/>
                          <w:bCs/>
                        </w:rPr>
                        <w:t>Summary - what do you need from me if I take part</w:t>
                      </w:r>
                      <w:proofErr w:type="gramStart"/>
                      <w:r w:rsidRPr="00BE3CB6">
                        <w:rPr>
                          <w:rFonts w:asciiTheme="minorHAnsi" w:hAnsiTheme="minorHAnsi" w:cstheme="minorHAnsi"/>
                          <w:b/>
                          <w:bCs/>
                        </w:rPr>
                        <w:t>?</w:t>
                      </w:r>
                      <w:r w:rsidRPr="00C173B5">
                        <w:rPr>
                          <w:rFonts w:asciiTheme="minorHAnsi" w:hAnsiTheme="minorHAnsi" w:cstheme="minorHAnsi"/>
                          <w:b/>
                          <w:bCs/>
                          <w:color w:val="FFFFFF" w:themeColor="background1"/>
                        </w:rPr>
                        <w:t>.</w:t>
                      </w:r>
                      <w:proofErr w:type="gramEnd"/>
                    </w:p>
                    <w:p w14:paraId="6BF2B4D3" w14:textId="01F2D9F4" w:rsidR="000E41A1" w:rsidRPr="00572B89" w:rsidRDefault="000E41A1" w:rsidP="00572B89">
                      <w:pPr>
                        <w:pStyle w:val="ListParagraph"/>
                        <w:numPr>
                          <w:ilvl w:val="0"/>
                          <w:numId w:val="18"/>
                        </w:numPr>
                        <w:spacing w:before="120" w:after="120" w:line="276" w:lineRule="auto"/>
                        <w:ind w:hanging="357"/>
                        <w:rPr>
                          <w:rFonts w:asciiTheme="minorHAnsi" w:hAnsiTheme="minorHAnsi" w:cstheme="minorHAnsi"/>
                          <w:sz w:val="24"/>
                        </w:rPr>
                      </w:pPr>
                      <w:r w:rsidRPr="00BE3CB6">
                        <w:rPr>
                          <w:rFonts w:asciiTheme="minorHAnsi" w:hAnsiTheme="minorHAnsi" w:cstheme="minorHAnsi"/>
                          <w:sz w:val="24"/>
                        </w:rPr>
                        <w:t xml:space="preserve">We would like your permission to access routine medical record data to collect </w:t>
                      </w:r>
                      <w:proofErr w:type="gramStart"/>
                      <w:r w:rsidRPr="00BE3CB6">
                        <w:rPr>
                          <w:rFonts w:asciiTheme="minorHAnsi" w:hAnsiTheme="minorHAnsi" w:cstheme="minorHAnsi"/>
                          <w:sz w:val="24"/>
                        </w:rPr>
                        <w:t>information about your diabetic foot ulcer, and whether it has healed after 12, 24 and 52 weeks</w:t>
                      </w:r>
                      <w:proofErr w:type="gramEnd"/>
                      <w:r w:rsidRPr="00BE3CB6">
                        <w:rPr>
                          <w:rFonts w:asciiTheme="minorHAnsi" w:hAnsiTheme="minorHAnsi" w:cstheme="minorHAnsi"/>
                          <w:sz w:val="24"/>
                        </w:rPr>
                        <w:t xml:space="preserve">. </w:t>
                      </w:r>
                      <w:r>
                        <w:rPr>
                          <w:rFonts w:asciiTheme="minorHAnsi" w:hAnsiTheme="minorHAnsi" w:cstheme="minorHAnsi"/>
                          <w:sz w:val="24"/>
                        </w:rPr>
                        <w:t xml:space="preserve">               </w:t>
                      </w:r>
                      <w:r w:rsidRPr="00572B89">
                        <w:rPr>
                          <w:rFonts w:asciiTheme="minorHAnsi" w:hAnsiTheme="minorHAnsi" w:cstheme="minorHAnsi"/>
                          <w:sz w:val="24"/>
                        </w:rPr>
                        <w:t xml:space="preserve">If the data on wound healing we need for the study is not available from records at these time points we may ask to see you or call you to ask you about your wound and the treatment you have received. If you need to come to hospital for an extra </w:t>
                      </w:r>
                      <w:proofErr w:type="gramStart"/>
                      <w:r w:rsidRPr="00572B89">
                        <w:rPr>
                          <w:rFonts w:asciiTheme="minorHAnsi" w:hAnsiTheme="minorHAnsi" w:cstheme="minorHAnsi"/>
                          <w:sz w:val="24"/>
                        </w:rPr>
                        <w:t>visit</w:t>
                      </w:r>
                      <w:proofErr w:type="gramEnd"/>
                      <w:r w:rsidRPr="00572B89">
                        <w:rPr>
                          <w:rFonts w:asciiTheme="minorHAnsi" w:hAnsiTheme="minorHAnsi" w:cstheme="minorHAnsi"/>
                          <w:sz w:val="24"/>
                        </w:rPr>
                        <w:t xml:space="preserve"> we will be able to help with the cost of travel and parking.</w:t>
                      </w:r>
                    </w:p>
                    <w:p w14:paraId="5A1413AC" w14:textId="166B8354" w:rsidR="000E41A1" w:rsidRPr="00BE3CB6" w:rsidRDefault="000E41A1" w:rsidP="00C87A1B">
                      <w:pPr>
                        <w:pStyle w:val="ListParagraph"/>
                        <w:numPr>
                          <w:ilvl w:val="0"/>
                          <w:numId w:val="18"/>
                        </w:numPr>
                        <w:spacing w:before="120" w:after="120" w:line="276" w:lineRule="auto"/>
                        <w:ind w:hanging="357"/>
                        <w:rPr>
                          <w:rFonts w:asciiTheme="minorHAnsi" w:hAnsiTheme="minorHAnsi" w:cstheme="minorHAnsi"/>
                          <w:sz w:val="24"/>
                        </w:rPr>
                      </w:pPr>
                      <w:r w:rsidRPr="00BE3CB6">
                        <w:rPr>
                          <w:rFonts w:asciiTheme="minorHAnsi" w:hAnsiTheme="minorHAnsi" w:cstheme="minorHAnsi"/>
                          <w:sz w:val="24"/>
                        </w:rPr>
                        <w:t>If you develop high-risk clinical features for bone infection:</w:t>
                      </w:r>
                    </w:p>
                    <w:p w14:paraId="18D0605B" w14:textId="1FB0B1DA" w:rsidR="000E41A1" w:rsidRPr="00BE3CB6" w:rsidRDefault="000E41A1" w:rsidP="00675789">
                      <w:pPr>
                        <w:pStyle w:val="ListParagraph"/>
                        <w:numPr>
                          <w:ilvl w:val="1"/>
                          <w:numId w:val="18"/>
                        </w:numPr>
                        <w:spacing w:before="120" w:after="120" w:line="276" w:lineRule="auto"/>
                        <w:ind w:left="567" w:hanging="357"/>
                        <w:rPr>
                          <w:rFonts w:asciiTheme="minorHAnsi" w:hAnsiTheme="minorHAnsi" w:cstheme="minorHAnsi"/>
                          <w:sz w:val="24"/>
                        </w:rPr>
                      </w:pPr>
                      <w:r w:rsidRPr="00BE3CB6">
                        <w:rPr>
                          <w:rFonts w:asciiTheme="minorHAnsi" w:hAnsiTheme="minorHAnsi" w:cstheme="minorHAnsi"/>
                          <w:sz w:val="24"/>
                        </w:rPr>
                        <w:t xml:space="preserve">We would like your permission to access more detailed medical record data to look at diagnosis, treatment and outcomes of any bone infection at 12, 24 and 52 weeks after you developed high-risk characteristics of bone infection. If the data we need for the study is not available from records at these time </w:t>
                      </w:r>
                      <w:proofErr w:type="gramStart"/>
                      <w:r w:rsidRPr="00BE3CB6">
                        <w:rPr>
                          <w:rFonts w:asciiTheme="minorHAnsi" w:hAnsiTheme="minorHAnsi" w:cstheme="minorHAnsi"/>
                          <w:sz w:val="24"/>
                        </w:rPr>
                        <w:t>points</w:t>
                      </w:r>
                      <w:proofErr w:type="gramEnd"/>
                      <w:r w:rsidRPr="00BE3CB6">
                        <w:rPr>
                          <w:rFonts w:asciiTheme="minorHAnsi" w:hAnsiTheme="minorHAnsi" w:cstheme="minorHAnsi"/>
                          <w:sz w:val="24"/>
                        </w:rPr>
                        <w:t xml:space="preserve"> we may ask to see you or call you to ask about your wound and the treatment you have received. If you need to come to hospital for an extra </w:t>
                      </w:r>
                      <w:proofErr w:type="gramStart"/>
                      <w:r w:rsidRPr="00BE3CB6">
                        <w:rPr>
                          <w:rFonts w:asciiTheme="minorHAnsi" w:hAnsiTheme="minorHAnsi" w:cstheme="minorHAnsi"/>
                          <w:sz w:val="24"/>
                        </w:rPr>
                        <w:t>visit</w:t>
                      </w:r>
                      <w:proofErr w:type="gramEnd"/>
                      <w:r w:rsidRPr="00BE3CB6">
                        <w:rPr>
                          <w:rFonts w:asciiTheme="minorHAnsi" w:hAnsiTheme="minorHAnsi" w:cstheme="minorHAnsi"/>
                          <w:sz w:val="24"/>
                        </w:rPr>
                        <w:t xml:space="preserve"> we will be able to help with the cost of travel and parking.</w:t>
                      </w:r>
                    </w:p>
                    <w:p w14:paraId="67EA2D3B" w14:textId="58A3BD21" w:rsidR="000E41A1" w:rsidRPr="00BE3CB6" w:rsidRDefault="000E41A1" w:rsidP="00675789">
                      <w:pPr>
                        <w:pStyle w:val="ListParagraph"/>
                        <w:numPr>
                          <w:ilvl w:val="1"/>
                          <w:numId w:val="18"/>
                        </w:numPr>
                        <w:spacing w:before="120" w:after="120" w:line="276" w:lineRule="auto"/>
                        <w:ind w:left="567"/>
                        <w:rPr>
                          <w:rFonts w:asciiTheme="minorHAnsi" w:hAnsiTheme="minorHAnsi" w:cstheme="minorHAnsi"/>
                          <w:sz w:val="24"/>
                        </w:rPr>
                      </w:pPr>
                      <w:r w:rsidRPr="00BE3CB6">
                        <w:rPr>
                          <w:rFonts w:asciiTheme="minorHAnsi" w:hAnsiTheme="minorHAnsi" w:cstheme="minorHAnsi"/>
                          <w:sz w:val="24"/>
                        </w:rPr>
                        <w:t>We will ask you to complete quality of life and health resource questionnaires at 0, 4, 8, 12, 24 and 52 weeks (paper or electronic versions). Completing the questionnaires will take 15-20 minutes each time. Completing questionnaires is optional and you can take part in the study without agreeing to complete questionnaires.</w:t>
                      </w:r>
                    </w:p>
                    <w:p w14:paraId="6A8AF8D3" w14:textId="4A069761" w:rsidR="000E41A1" w:rsidRPr="00BE3CB6" w:rsidRDefault="000E41A1" w:rsidP="00675789">
                      <w:pPr>
                        <w:pStyle w:val="ListParagraph"/>
                        <w:numPr>
                          <w:ilvl w:val="1"/>
                          <w:numId w:val="18"/>
                        </w:numPr>
                        <w:spacing w:before="120" w:after="120" w:line="276" w:lineRule="auto"/>
                        <w:ind w:left="567"/>
                        <w:rPr>
                          <w:rFonts w:asciiTheme="minorHAnsi" w:hAnsiTheme="minorHAnsi" w:cstheme="minorHAnsi"/>
                          <w:sz w:val="24"/>
                        </w:rPr>
                      </w:pPr>
                      <w:r w:rsidRPr="00BE3CB6">
                        <w:rPr>
                          <w:rFonts w:asciiTheme="minorHAnsi" w:hAnsiTheme="minorHAnsi" w:cstheme="minorHAnsi"/>
                          <w:sz w:val="24"/>
                        </w:rPr>
                        <w:t xml:space="preserve">We plan to seek approval for the study to continue into Phase 2. If this is successful we may also ask for additional consent to take two bone biopsy samples (you would normally have </w:t>
                      </w:r>
                      <w:proofErr w:type="gramStart"/>
                      <w:r w:rsidRPr="00BE3CB6">
                        <w:rPr>
                          <w:rFonts w:asciiTheme="minorHAnsi" w:hAnsiTheme="minorHAnsi" w:cstheme="minorHAnsi"/>
                          <w:sz w:val="24"/>
                        </w:rPr>
                        <w:t>1</w:t>
                      </w:r>
                      <w:proofErr w:type="gramEnd"/>
                      <w:r w:rsidRPr="00BE3CB6">
                        <w:rPr>
                          <w:rFonts w:asciiTheme="minorHAnsi" w:hAnsiTheme="minorHAnsi" w:cstheme="minorHAnsi"/>
                          <w:sz w:val="24"/>
                        </w:rPr>
                        <w:t xml:space="preserve"> taken), but this would be optional. If you agree to </w:t>
                      </w:r>
                      <w:proofErr w:type="gramStart"/>
                      <w:r w:rsidRPr="00BE3CB6">
                        <w:rPr>
                          <w:rFonts w:asciiTheme="minorHAnsi" w:hAnsiTheme="minorHAnsi" w:cstheme="minorHAnsi"/>
                          <w:sz w:val="24"/>
                        </w:rPr>
                        <w:t>this</w:t>
                      </w:r>
                      <w:proofErr w:type="gramEnd"/>
                      <w:r w:rsidRPr="00BE3CB6">
                        <w:rPr>
                          <w:rFonts w:asciiTheme="minorHAnsi" w:hAnsiTheme="minorHAnsi" w:cstheme="minorHAnsi"/>
                          <w:sz w:val="24"/>
                        </w:rPr>
                        <w:t xml:space="preserve"> your appointment would take an extra 20 minutes to normal. Phase 2 of the study </w:t>
                      </w:r>
                      <w:proofErr w:type="gramStart"/>
                      <w:r w:rsidRPr="00BE3CB6">
                        <w:rPr>
                          <w:rFonts w:asciiTheme="minorHAnsi" w:hAnsiTheme="minorHAnsi" w:cstheme="minorHAnsi"/>
                          <w:sz w:val="24"/>
                        </w:rPr>
                        <w:t>is not yet approved</w:t>
                      </w:r>
                      <w:proofErr w:type="gramEnd"/>
                      <w:r w:rsidRPr="00BE3CB6">
                        <w:rPr>
                          <w:rFonts w:asciiTheme="minorHAnsi" w:hAnsiTheme="minorHAnsi" w:cstheme="minorHAnsi"/>
                          <w:sz w:val="24"/>
                        </w:rPr>
                        <w:t xml:space="preserve"> and we will provide more information about this if Phase 2 has been approved at the time you become </w:t>
                      </w:r>
                      <w:r>
                        <w:rPr>
                          <w:rFonts w:asciiTheme="minorHAnsi" w:hAnsiTheme="minorHAnsi" w:cstheme="minorHAnsi"/>
                          <w:sz w:val="24"/>
                        </w:rPr>
                        <w:t xml:space="preserve">        </w:t>
                      </w:r>
                      <w:r w:rsidRPr="00BE3CB6">
                        <w:rPr>
                          <w:rFonts w:asciiTheme="minorHAnsi" w:hAnsiTheme="minorHAnsi" w:cstheme="minorHAnsi"/>
                          <w:sz w:val="24"/>
                        </w:rPr>
                        <w:t>high-risk</w:t>
                      </w:r>
                      <w:r>
                        <w:rPr>
                          <w:rFonts w:asciiTheme="minorHAnsi" w:hAnsiTheme="minorHAnsi" w:cstheme="minorHAnsi"/>
                          <w:sz w:val="24"/>
                        </w:rPr>
                        <w:t>.</w:t>
                      </w:r>
                      <w:r w:rsidRPr="00BE3CB6">
                        <w:rPr>
                          <w:rFonts w:asciiTheme="minorHAnsi" w:hAnsiTheme="minorHAnsi" w:cstheme="minorHAnsi"/>
                          <w:sz w:val="24"/>
                        </w:rPr>
                        <w:t xml:space="preserve"> </w:t>
                      </w:r>
                    </w:p>
                  </w:txbxContent>
                </v:textbox>
              </v:shape>
            </w:pict>
          </mc:Fallback>
        </mc:AlternateContent>
      </w:r>
      <w:r w:rsidR="000010E2" w:rsidRPr="000010E2">
        <w:rPr>
          <w:rFonts w:eastAsia="Times New Roman"/>
          <w:b/>
          <w:color w:val="000000" w:themeColor="text1"/>
          <w:sz w:val="27"/>
          <w:szCs w:val="27"/>
          <w:highlight w:val="yellow"/>
          <w:lang w:eastAsia="en-GB"/>
        </w:rPr>
        <w:t>Part</w:t>
      </w:r>
      <w:r w:rsidR="00E33783" w:rsidRPr="000010E2">
        <w:rPr>
          <w:rFonts w:eastAsia="Times New Roman"/>
          <w:b/>
          <w:color w:val="000000" w:themeColor="text1"/>
          <w:sz w:val="27"/>
          <w:szCs w:val="27"/>
          <w:highlight w:val="yellow"/>
          <w:lang w:eastAsia="en-GB"/>
        </w:rPr>
        <w:t xml:space="preserve"> 1</w:t>
      </w:r>
      <w:r w:rsidR="00C173B5" w:rsidRPr="00C173B5">
        <w:rPr>
          <w:rFonts w:eastAsia="Times New Roman"/>
          <w:b/>
          <w:color w:val="FFFFFF" w:themeColor="background1"/>
          <w:sz w:val="27"/>
          <w:szCs w:val="27"/>
          <w:lang w:eastAsia="en-GB"/>
        </w:rPr>
        <w:t>.</w:t>
      </w:r>
    </w:p>
    <w:p w14:paraId="6A0DB050" w14:textId="1367D0E9" w:rsidR="006520EA" w:rsidRPr="00DF4B73" w:rsidRDefault="00AC0EAE" w:rsidP="008E7FF3">
      <w:pPr>
        <w:spacing w:after="120"/>
        <w:rPr>
          <w:rFonts w:eastAsia="Times New Roman"/>
          <w:b/>
          <w:bCs/>
          <w:color w:val="000000" w:themeColor="text1"/>
          <w:lang w:eastAsia="en-GB"/>
        </w:rPr>
      </w:pPr>
      <w:r>
        <w:rPr>
          <w:rFonts w:eastAsia="Times New Roman"/>
          <w:color w:val="000000" w:themeColor="text1"/>
          <w:sz w:val="27"/>
          <w:szCs w:val="27"/>
          <w:lang w:eastAsia="en-GB"/>
        </w:rPr>
        <w:t xml:space="preserve">   </w:t>
      </w:r>
      <w:r w:rsidR="006520EA" w:rsidRPr="00DF4B73">
        <w:rPr>
          <w:rFonts w:eastAsia="Times New Roman"/>
          <w:b/>
          <w:bCs/>
          <w:color w:val="000000" w:themeColor="text1"/>
          <w:lang w:eastAsia="en-GB"/>
        </w:rPr>
        <w:br w:type="page"/>
      </w:r>
    </w:p>
    <w:p w14:paraId="2A31D8BC" w14:textId="77777777" w:rsidR="006A60E0" w:rsidRDefault="006A60E0" w:rsidP="00F22356">
      <w:pPr>
        <w:spacing w:before="0"/>
        <w:rPr>
          <w:b/>
          <w:sz w:val="28"/>
          <w:szCs w:val="28"/>
        </w:rPr>
        <w:sectPr w:rsidR="006A60E0" w:rsidSect="005D0B3F">
          <w:footerReference w:type="default" r:id="rId14"/>
          <w:pgSz w:w="11906" w:h="16838"/>
          <w:pgMar w:top="1134" w:right="1440" w:bottom="1135" w:left="1440" w:header="709" w:footer="113" w:gutter="0"/>
          <w:cols w:space="720"/>
          <w:docGrid w:linePitch="360"/>
        </w:sectPr>
      </w:pPr>
    </w:p>
    <w:p w14:paraId="3531AC96" w14:textId="64785847" w:rsidR="00647FF3" w:rsidRDefault="00A42659" w:rsidP="00F22356">
      <w:pPr>
        <w:spacing w:before="0"/>
        <w:rPr>
          <w:b/>
          <w:sz w:val="28"/>
          <w:szCs w:val="28"/>
        </w:rPr>
      </w:pPr>
      <w:r>
        <w:rPr>
          <w:b/>
          <w:noProof/>
          <w:sz w:val="28"/>
          <w:szCs w:val="28"/>
          <w:lang w:eastAsia="en-GB"/>
        </w:rPr>
        <w:lastRenderedPageBreak/>
        <mc:AlternateContent>
          <mc:Choice Requires="wpg">
            <w:drawing>
              <wp:anchor distT="0" distB="0" distL="114300" distR="114300" simplePos="0" relativeHeight="251581433" behindDoc="0" locked="0" layoutInCell="1" allowOverlap="1" wp14:anchorId="77DF88BD" wp14:editId="323A30FA">
                <wp:simplePos x="0" y="0"/>
                <wp:positionH relativeFrom="column">
                  <wp:posOffset>-12700</wp:posOffset>
                </wp:positionH>
                <wp:positionV relativeFrom="paragraph">
                  <wp:posOffset>-135890</wp:posOffset>
                </wp:positionV>
                <wp:extent cx="5915025" cy="6127750"/>
                <wp:effectExtent l="0" t="0" r="28575" b="25400"/>
                <wp:wrapNone/>
                <wp:docPr id="99" name="Group 99"/>
                <wp:cNvGraphicFramePr/>
                <a:graphic xmlns:a="http://schemas.openxmlformats.org/drawingml/2006/main">
                  <a:graphicData uri="http://schemas.microsoft.com/office/word/2010/wordprocessingGroup">
                    <wpg:wgp>
                      <wpg:cNvGrpSpPr/>
                      <wpg:grpSpPr>
                        <a:xfrm>
                          <a:off x="0" y="0"/>
                          <a:ext cx="5915025" cy="6127750"/>
                          <a:chOff x="0" y="-1"/>
                          <a:chExt cx="5915025" cy="5876925"/>
                        </a:xfrm>
                      </wpg:grpSpPr>
                      <wps:wsp>
                        <wps:cNvPr id="40" name="Text Box 40"/>
                        <wps:cNvSpPr txBox="1"/>
                        <wps:spPr>
                          <a:xfrm>
                            <a:off x="47626" y="-1"/>
                            <a:ext cx="5824806" cy="58769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54A64" w14:textId="66D91C52" w:rsidR="000E41A1" w:rsidRPr="00B12AD9" w:rsidRDefault="000E41A1" w:rsidP="00E33783">
                              <w:pPr>
                                <w:spacing w:before="0"/>
                                <w:rPr>
                                  <w:rFonts w:asciiTheme="minorHAnsi" w:hAnsiTheme="minorHAnsi" w:cstheme="minorHAnsi"/>
                                  <w:b/>
                                </w:rPr>
                              </w:pPr>
                              <w:r w:rsidRPr="00B12AD9">
                                <w:rPr>
                                  <w:rFonts w:asciiTheme="minorHAnsi" w:hAnsiTheme="minorHAnsi" w:cstheme="minorHAnsi"/>
                                  <w:b/>
                                </w:rPr>
                                <w:t>What is the purpose of this study</w:t>
                              </w:r>
                              <w:proofErr w:type="gramStart"/>
                              <w:r w:rsidRPr="00B12AD9">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2BEBA627" w14:textId="4BE9AF18" w:rsidR="000E41A1" w:rsidRPr="00B12AD9" w:rsidRDefault="000E41A1" w:rsidP="00B47A74">
                              <w:pPr>
                                <w:jc w:val="both"/>
                                <w:rPr>
                                  <w:rFonts w:asciiTheme="minorHAnsi" w:hAnsiTheme="minorHAnsi" w:cstheme="minorHAnsi"/>
                                </w:rPr>
                              </w:pPr>
                              <w:r w:rsidRPr="00B12AD9">
                                <w:rPr>
                                  <w:rFonts w:asciiTheme="minorHAnsi" w:hAnsiTheme="minorHAnsi" w:cstheme="minorHAnsi"/>
                                </w:rPr>
                                <w:t>The overall aim of the study is to</w:t>
                              </w:r>
                              <w:proofErr w:type="gramStart"/>
                              <w:r w:rsidRPr="00B12AD9">
                                <w:rPr>
                                  <w:rFonts w:asciiTheme="minorHAnsi" w:hAnsiTheme="minorHAnsi" w:cstheme="minorHAnsi"/>
                                </w:rPr>
                                <w:t>;</w:t>
                              </w:r>
                              <w:proofErr w:type="gramEnd"/>
                              <w:r w:rsidRPr="00B12AD9">
                                <w:rPr>
                                  <w:rFonts w:asciiTheme="minorHAnsi" w:hAnsiTheme="minorHAnsi" w:cstheme="minorHAnsi"/>
                                </w:rPr>
                                <w:t xml:space="preserve"> </w:t>
                              </w:r>
                            </w:p>
                            <w:p w14:paraId="32B52B0C" w14:textId="215A99DA" w:rsidR="000E41A1" w:rsidRPr="00B12AD9" w:rsidRDefault="000E41A1" w:rsidP="00B12AD9">
                              <w:pPr>
                                <w:pStyle w:val="ListParagraph"/>
                                <w:numPr>
                                  <w:ilvl w:val="0"/>
                                  <w:numId w:val="20"/>
                                </w:numPr>
                                <w:spacing w:after="240" w:line="276" w:lineRule="auto"/>
                                <w:rPr>
                                  <w:rFonts w:asciiTheme="minorHAnsi" w:hAnsiTheme="minorHAnsi" w:cstheme="minorHAnsi"/>
                                  <w:sz w:val="24"/>
                                </w:rPr>
                              </w:pPr>
                              <w:r w:rsidRPr="00B12AD9">
                                <w:rPr>
                                  <w:rFonts w:asciiTheme="minorHAnsi" w:hAnsiTheme="minorHAnsi" w:cstheme="minorHAnsi"/>
                                  <w:sz w:val="24"/>
                                </w:rPr>
                                <w:t>Recruit everyone with a new diabetic foot ulcer so we can see how common bone infection is amongst people with a diabetic foot ulcer.</w:t>
                              </w:r>
                            </w:p>
                            <w:p w14:paraId="0DF2DC46" w14:textId="2BCCFA91" w:rsidR="000E41A1" w:rsidRPr="00B12AD9" w:rsidRDefault="000E41A1" w:rsidP="00B12AD9">
                              <w:pPr>
                                <w:pStyle w:val="ListParagraph"/>
                                <w:numPr>
                                  <w:ilvl w:val="0"/>
                                  <w:numId w:val="20"/>
                                </w:numPr>
                                <w:spacing w:line="276" w:lineRule="auto"/>
                                <w:rPr>
                                  <w:rFonts w:asciiTheme="minorHAnsi" w:hAnsiTheme="minorHAnsi" w:cstheme="minorHAnsi"/>
                                </w:rPr>
                              </w:pPr>
                              <w:r w:rsidRPr="00B12AD9">
                                <w:rPr>
                                  <w:rFonts w:asciiTheme="minorHAnsi" w:hAnsiTheme="minorHAnsi" w:cstheme="minorHAnsi"/>
                                  <w:sz w:val="24"/>
                                </w:rPr>
                                <w:t xml:space="preserve">Try </w:t>
                              </w:r>
                              <w:proofErr w:type="gramStart"/>
                              <w:r w:rsidRPr="00B12AD9">
                                <w:rPr>
                                  <w:rFonts w:asciiTheme="minorHAnsi" w:hAnsiTheme="minorHAnsi" w:cstheme="minorHAnsi"/>
                                  <w:sz w:val="24"/>
                                </w:rPr>
                                <w:t>and</w:t>
                              </w:r>
                              <w:proofErr w:type="gramEnd"/>
                              <w:r w:rsidRPr="00B12AD9">
                                <w:rPr>
                                  <w:rFonts w:asciiTheme="minorHAnsi" w:hAnsiTheme="minorHAnsi" w:cstheme="minorHAnsi"/>
                                  <w:sz w:val="24"/>
                                </w:rPr>
                                <w:t xml:space="preserve"> improve the diagnosis of bone infection in people with diabetic foot ulcers who develop high-risk clinical features for bone infection.</w:t>
                              </w:r>
                            </w:p>
                            <w:p w14:paraId="4E4467BA" w14:textId="7E64CBCC" w:rsidR="000E41A1" w:rsidRPr="00B12AD9" w:rsidRDefault="000E41A1" w:rsidP="00B12AD9">
                              <w:pPr>
                                <w:spacing w:after="240"/>
                                <w:rPr>
                                  <w:rFonts w:asciiTheme="minorHAnsi" w:hAnsiTheme="minorHAnsi" w:cstheme="minorHAnsi"/>
                                </w:rPr>
                              </w:pPr>
                              <w:r w:rsidRPr="00B12AD9">
                                <w:rPr>
                                  <w:rFonts w:asciiTheme="minorHAnsi" w:hAnsiTheme="minorHAnsi" w:cstheme="minorHAnsi"/>
                                </w:rPr>
                                <w:t xml:space="preserve">There is no standard way to diagnose a bone infection, and </w:t>
                              </w:r>
                              <w:proofErr w:type="gramStart"/>
                              <w:r w:rsidRPr="00B12AD9">
                                <w:rPr>
                                  <w:rFonts w:asciiTheme="minorHAnsi" w:hAnsiTheme="minorHAnsi" w:cstheme="minorHAnsi"/>
                                </w:rPr>
                                <w:t>at the moment</w:t>
                              </w:r>
                              <w:proofErr w:type="gramEnd"/>
                              <w:r w:rsidRPr="00B12AD9">
                                <w:rPr>
                                  <w:rFonts w:asciiTheme="minorHAnsi" w:hAnsiTheme="minorHAnsi" w:cstheme="minorHAnsi"/>
                                </w:rPr>
                                <w:t xml:space="preserve"> doctors and podiatrists use different ways to decide on the diagnosis. There are risks associated with missing the diagnosis, and studies suggest that it may therefore be over-diagnosed leading to unnecessary prolonged antibiotic courses in some people.</w:t>
                              </w:r>
                            </w:p>
                            <w:p w14:paraId="23C74037" w14:textId="76D9F94F" w:rsidR="000E41A1" w:rsidRPr="00B12AD9" w:rsidRDefault="000E41A1" w:rsidP="00B12AD9">
                              <w:pPr>
                                <w:spacing w:after="240"/>
                                <w:rPr>
                                  <w:rFonts w:asciiTheme="minorHAnsi" w:hAnsiTheme="minorHAnsi" w:cstheme="minorHAnsi"/>
                                </w:rPr>
                              </w:pPr>
                              <w:r w:rsidRPr="00B12AD9">
                                <w:rPr>
                                  <w:rFonts w:asciiTheme="minorHAnsi" w:hAnsiTheme="minorHAnsi" w:cstheme="minorHAnsi"/>
                                </w:rPr>
                                <w:t xml:space="preserve">For those with high-risk clinical features for bone infection, i.e. those appearances of the wound which may make your treating clinician consider a diagnosis of bone infection, </w:t>
                              </w:r>
                              <w:r>
                                <w:rPr>
                                  <w:rFonts w:asciiTheme="minorHAnsi" w:hAnsiTheme="minorHAnsi" w:cstheme="minorHAnsi"/>
                                </w:rPr>
                                <w:t xml:space="preserve">    </w:t>
                              </w:r>
                              <w:r w:rsidRPr="00B12AD9">
                                <w:rPr>
                                  <w:rFonts w:asciiTheme="minorHAnsi" w:hAnsiTheme="minorHAnsi" w:cstheme="minorHAnsi"/>
                                </w:rPr>
                                <w:t>we are looking to get additional information over 3 phases of the study:</w:t>
                              </w:r>
                            </w:p>
                            <w:p w14:paraId="6CBED784" w14:textId="18F709FE" w:rsidR="000E41A1" w:rsidRPr="00B12AD9" w:rsidRDefault="000E41A1" w:rsidP="00B12AD9">
                              <w:pPr>
                                <w:pStyle w:val="ListParagraph"/>
                                <w:numPr>
                                  <w:ilvl w:val="0"/>
                                  <w:numId w:val="19"/>
                                </w:numPr>
                                <w:spacing w:after="240" w:line="276" w:lineRule="auto"/>
                                <w:ind w:left="414" w:hanging="357"/>
                                <w:rPr>
                                  <w:rFonts w:asciiTheme="minorHAnsi" w:hAnsiTheme="minorHAnsi" w:cstheme="minorHAnsi"/>
                                  <w:sz w:val="24"/>
                                </w:rPr>
                              </w:pPr>
                              <w:r w:rsidRPr="00B12AD9">
                                <w:rPr>
                                  <w:rFonts w:asciiTheme="minorHAnsi" w:hAnsiTheme="minorHAnsi" w:cstheme="minorHAnsi"/>
                                  <w:sz w:val="24"/>
                                </w:rPr>
                                <w:t>How are clinicians currently making the diagnosis and what are the outc</w:t>
                              </w:r>
                              <w:r>
                                <w:rPr>
                                  <w:rFonts w:asciiTheme="minorHAnsi" w:hAnsiTheme="minorHAnsi" w:cstheme="minorHAnsi"/>
                                  <w:sz w:val="24"/>
                                </w:rPr>
                                <w:t>omes (recruiting for 6 months)</w:t>
                              </w:r>
                              <w:proofErr w:type="gramStart"/>
                              <w:r>
                                <w:rPr>
                                  <w:rFonts w:asciiTheme="minorHAnsi" w:hAnsiTheme="minorHAnsi" w:cstheme="minorHAnsi"/>
                                  <w:sz w:val="24"/>
                                </w:rPr>
                                <w:t>?</w:t>
                              </w:r>
                              <w:r w:rsidRPr="00C173B5">
                                <w:rPr>
                                  <w:rFonts w:asciiTheme="minorHAnsi" w:hAnsiTheme="minorHAnsi" w:cstheme="minorHAnsi"/>
                                  <w:color w:val="FFFFFF" w:themeColor="background1"/>
                                  <w:sz w:val="24"/>
                                </w:rPr>
                                <w:t>.</w:t>
                              </w:r>
                              <w:proofErr w:type="gramEnd"/>
                            </w:p>
                            <w:p w14:paraId="7436FA91" w14:textId="7F8FAAB7" w:rsidR="000E41A1" w:rsidRPr="00B12AD9" w:rsidRDefault="000E41A1" w:rsidP="00B12AD9">
                              <w:pPr>
                                <w:pStyle w:val="ListParagraph"/>
                                <w:numPr>
                                  <w:ilvl w:val="0"/>
                                  <w:numId w:val="19"/>
                                </w:numPr>
                                <w:spacing w:after="240" w:line="276" w:lineRule="auto"/>
                                <w:ind w:left="414" w:hanging="357"/>
                                <w:rPr>
                                  <w:rFonts w:asciiTheme="minorHAnsi" w:hAnsiTheme="minorHAnsi" w:cstheme="minorHAnsi"/>
                                  <w:sz w:val="24"/>
                                </w:rPr>
                              </w:pPr>
                              <w:r w:rsidRPr="00B12AD9">
                                <w:rPr>
                                  <w:rFonts w:asciiTheme="minorHAnsi" w:hAnsiTheme="minorHAnsi" w:cstheme="minorHAnsi"/>
                                  <w:sz w:val="24"/>
                                </w:rPr>
                                <w:t>Can we take a sample of bone in a different way to improve the diagnosis with fewer tests making an incorrect diagnosis (either wrongly making, or wrongly ruling out the diagnosis – recruiting for 18 months)</w:t>
                              </w:r>
                              <w:proofErr w:type="gramStart"/>
                              <w:r w:rsidRPr="00B12AD9">
                                <w:rPr>
                                  <w:rFonts w:asciiTheme="minorHAnsi" w:hAnsiTheme="minorHAnsi" w:cstheme="minorHAnsi"/>
                                  <w:sz w:val="24"/>
                                </w:rPr>
                                <w:t>?</w:t>
                              </w:r>
                              <w:r w:rsidRPr="00C173B5">
                                <w:rPr>
                                  <w:rFonts w:asciiTheme="minorHAnsi" w:hAnsiTheme="minorHAnsi" w:cstheme="minorHAnsi"/>
                                  <w:color w:val="FFFFFF" w:themeColor="background1"/>
                                  <w:sz w:val="24"/>
                                </w:rPr>
                                <w:t>.</w:t>
                              </w:r>
                              <w:proofErr w:type="gramEnd"/>
                            </w:p>
                            <w:p w14:paraId="15D974E1" w14:textId="5B9B9451" w:rsidR="000E41A1" w:rsidRPr="00B12AD9" w:rsidRDefault="000E41A1" w:rsidP="00B12AD9">
                              <w:pPr>
                                <w:pStyle w:val="ListParagraph"/>
                                <w:numPr>
                                  <w:ilvl w:val="0"/>
                                  <w:numId w:val="19"/>
                                </w:numPr>
                                <w:spacing w:after="120" w:line="276" w:lineRule="auto"/>
                                <w:ind w:left="414" w:hanging="357"/>
                                <w:rPr>
                                  <w:rFonts w:asciiTheme="minorHAnsi" w:hAnsiTheme="minorHAnsi" w:cstheme="minorHAnsi"/>
                                  <w:sz w:val="24"/>
                                </w:rPr>
                              </w:pPr>
                              <w:r w:rsidRPr="00B12AD9">
                                <w:rPr>
                                  <w:rFonts w:asciiTheme="minorHAnsi" w:hAnsiTheme="minorHAnsi" w:cstheme="minorHAnsi"/>
                                  <w:sz w:val="24"/>
                                </w:rPr>
                                <w:t>Can we produce a set of diagnostic criteria using the clinical features and the tests recommended in guidelines (blood tests, X-rays and bone sample) that improves diagnosis and clinical outcomes for patients (18 months recruitment)?</w:t>
                              </w:r>
                              <w:r w:rsidRPr="00C173B5">
                                <w:rPr>
                                  <w:rFonts w:asciiTheme="minorHAnsi" w:hAnsiTheme="minorHAnsi" w:cstheme="minorHAnsi"/>
                                  <w:color w:val="FFFFFF" w:themeColor="background1"/>
                                  <w:sz w:val="24"/>
                                </w:rPr>
                                <w:t>.</w:t>
                              </w:r>
                            </w:p>
                            <w:p w14:paraId="36EBAD41" w14:textId="5EE906CC" w:rsidR="000E41A1" w:rsidRPr="00B12AD9" w:rsidRDefault="000E41A1" w:rsidP="00B12AD9">
                              <w:pPr>
                                <w:spacing w:after="120"/>
                                <w:rPr>
                                  <w:rFonts w:asciiTheme="minorHAnsi" w:hAnsiTheme="minorHAnsi" w:cstheme="minorHAnsi"/>
                                </w:rPr>
                              </w:pPr>
                              <w:r w:rsidRPr="00B12AD9">
                                <w:rPr>
                                  <w:rFonts w:asciiTheme="minorHAnsi" w:hAnsiTheme="minorHAnsi" w:cstheme="minorHAnsi"/>
                                </w:rPr>
                                <w:t>We hope that the results of the study will help change future guidelines and improve care and outcomes of patients with diabetic foot ulcers.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Rectangle 52"/>
                        <wps:cNvSpPr/>
                        <wps:spPr>
                          <a:xfrm>
                            <a:off x="0" y="-1"/>
                            <a:ext cx="5915025" cy="5876925"/>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DF88BD" id="Group 99" o:spid="_x0000_s1028" style="position:absolute;margin-left:-1pt;margin-top:-10.7pt;width:465.75pt;height:482.5pt;z-index:251581433;mso-height-relative:margin" coordorigin="" coordsize="59150,5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">
                <v:shape id="Text Box 40" o:spid="_x0000_s1029" type="#_x0000_t202" style="position:absolute;left:476;width:58248;height:58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34A54A64" w14:textId="66D91C52" w:rsidR="000E41A1" w:rsidRPr="00B12AD9" w:rsidRDefault="000E41A1" w:rsidP="00E33783">
                        <w:pPr>
                          <w:spacing w:before="0"/>
                          <w:rPr>
                            <w:rFonts w:asciiTheme="minorHAnsi" w:hAnsiTheme="minorHAnsi" w:cstheme="minorHAnsi"/>
                            <w:b/>
                          </w:rPr>
                        </w:pPr>
                        <w:r w:rsidRPr="00B12AD9">
                          <w:rPr>
                            <w:rFonts w:asciiTheme="minorHAnsi" w:hAnsiTheme="minorHAnsi" w:cstheme="minorHAnsi"/>
                            <w:b/>
                          </w:rPr>
                          <w:t>What is the purpose of this study</w:t>
                        </w:r>
                        <w:proofErr w:type="gramStart"/>
                        <w:r w:rsidRPr="00B12AD9">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2BEBA627" w14:textId="4BE9AF18" w:rsidR="000E41A1" w:rsidRPr="00B12AD9" w:rsidRDefault="000E41A1" w:rsidP="00B47A74">
                        <w:pPr>
                          <w:jc w:val="both"/>
                          <w:rPr>
                            <w:rFonts w:asciiTheme="minorHAnsi" w:hAnsiTheme="minorHAnsi" w:cstheme="minorHAnsi"/>
                          </w:rPr>
                        </w:pPr>
                        <w:r w:rsidRPr="00B12AD9">
                          <w:rPr>
                            <w:rFonts w:asciiTheme="minorHAnsi" w:hAnsiTheme="minorHAnsi" w:cstheme="minorHAnsi"/>
                          </w:rPr>
                          <w:t>The overall aim of the study is to</w:t>
                        </w:r>
                        <w:proofErr w:type="gramStart"/>
                        <w:r w:rsidRPr="00B12AD9">
                          <w:rPr>
                            <w:rFonts w:asciiTheme="minorHAnsi" w:hAnsiTheme="minorHAnsi" w:cstheme="minorHAnsi"/>
                          </w:rPr>
                          <w:t>;</w:t>
                        </w:r>
                        <w:proofErr w:type="gramEnd"/>
                        <w:r w:rsidRPr="00B12AD9">
                          <w:rPr>
                            <w:rFonts w:asciiTheme="minorHAnsi" w:hAnsiTheme="minorHAnsi" w:cstheme="minorHAnsi"/>
                          </w:rPr>
                          <w:t xml:space="preserve"> </w:t>
                        </w:r>
                      </w:p>
                      <w:p w14:paraId="32B52B0C" w14:textId="215A99DA" w:rsidR="000E41A1" w:rsidRPr="00B12AD9" w:rsidRDefault="000E41A1" w:rsidP="00B12AD9">
                        <w:pPr>
                          <w:pStyle w:val="ListParagraph"/>
                          <w:numPr>
                            <w:ilvl w:val="0"/>
                            <w:numId w:val="20"/>
                          </w:numPr>
                          <w:spacing w:after="240" w:line="276" w:lineRule="auto"/>
                          <w:rPr>
                            <w:rFonts w:asciiTheme="minorHAnsi" w:hAnsiTheme="minorHAnsi" w:cstheme="minorHAnsi"/>
                            <w:sz w:val="24"/>
                          </w:rPr>
                        </w:pPr>
                        <w:r w:rsidRPr="00B12AD9">
                          <w:rPr>
                            <w:rFonts w:asciiTheme="minorHAnsi" w:hAnsiTheme="minorHAnsi" w:cstheme="minorHAnsi"/>
                            <w:sz w:val="24"/>
                          </w:rPr>
                          <w:t>Recruit everyone with a new diabetic foot ulcer so we can see how common bone infection is amongst people with a diabetic foot ulcer.</w:t>
                        </w:r>
                      </w:p>
                      <w:p w14:paraId="0DF2DC46" w14:textId="2BCCFA91" w:rsidR="000E41A1" w:rsidRPr="00B12AD9" w:rsidRDefault="000E41A1" w:rsidP="00B12AD9">
                        <w:pPr>
                          <w:pStyle w:val="ListParagraph"/>
                          <w:numPr>
                            <w:ilvl w:val="0"/>
                            <w:numId w:val="20"/>
                          </w:numPr>
                          <w:spacing w:line="276" w:lineRule="auto"/>
                          <w:rPr>
                            <w:rFonts w:asciiTheme="minorHAnsi" w:hAnsiTheme="minorHAnsi" w:cstheme="minorHAnsi"/>
                          </w:rPr>
                        </w:pPr>
                        <w:r w:rsidRPr="00B12AD9">
                          <w:rPr>
                            <w:rFonts w:asciiTheme="minorHAnsi" w:hAnsiTheme="minorHAnsi" w:cstheme="minorHAnsi"/>
                            <w:sz w:val="24"/>
                          </w:rPr>
                          <w:t xml:space="preserve">Try </w:t>
                        </w:r>
                        <w:proofErr w:type="gramStart"/>
                        <w:r w:rsidRPr="00B12AD9">
                          <w:rPr>
                            <w:rFonts w:asciiTheme="minorHAnsi" w:hAnsiTheme="minorHAnsi" w:cstheme="minorHAnsi"/>
                            <w:sz w:val="24"/>
                          </w:rPr>
                          <w:t>and</w:t>
                        </w:r>
                        <w:proofErr w:type="gramEnd"/>
                        <w:r w:rsidRPr="00B12AD9">
                          <w:rPr>
                            <w:rFonts w:asciiTheme="minorHAnsi" w:hAnsiTheme="minorHAnsi" w:cstheme="minorHAnsi"/>
                            <w:sz w:val="24"/>
                          </w:rPr>
                          <w:t xml:space="preserve"> improve the diagnosis of bone infection in people with diabetic foot ulcers who develop high-risk clinical features for bone infection.</w:t>
                        </w:r>
                      </w:p>
                      <w:p w14:paraId="4E4467BA" w14:textId="7E64CBCC" w:rsidR="000E41A1" w:rsidRPr="00B12AD9" w:rsidRDefault="000E41A1" w:rsidP="00B12AD9">
                        <w:pPr>
                          <w:spacing w:after="240"/>
                          <w:rPr>
                            <w:rFonts w:asciiTheme="minorHAnsi" w:hAnsiTheme="minorHAnsi" w:cstheme="minorHAnsi"/>
                          </w:rPr>
                        </w:pPr>
                        <w:r w:rsidRPr="00B12AD9">
                          <w:rPr>
                            <w:rFonts w:asciiTheme="minorHAnsi" w:hAnsiTheme="minorHAnsi" w:cstheme="minorHAnsi"/>
                          </w:rPr>
                          <w:t xml:space="preserve">There is no standard way to diagnose a bone infection, and </w:t>
                        </w:r>
                        <w:proofErr w:type="gramStart"/>
                        <w:r w:rsidRPr="00B12AD9">
                          <w:rPr>
                            <w:rFonts w:asciiTheme="minorHAnsi" w:hAnsiTheme="minorHAnsi" w:cstheme="minorHAnsi"/>
                          </w:rPr>
                          <w:t>at the moment</w:t>
                        </w:r>
                        <w:proofErr w:type="gramEnd"/>
                        <w:r w:rsidRPr="00B12AD9">
                          <w:rPr>
                            <w:rFonts w:asciiTheme="minorHAnsi" w:hAnsiTheme="minorHAnsi" w:cstheme="minorHAnsi"/>
                          </w:rPr>
                          <w:t xml:space="preserve"> doctors and podiatrists use different ways to decide on the diagnosis. There are risks associated with missing the diagnosis, and studies suggest that it may therefore be over-diagnosed leading to unnecessary prolonged antibiotic courses in some people.</w:t>
                        </w:r>
                      </w:p>
                      <w:p w14:paraId="23C74037" w14:textId="76D9F94F" w:rsidR="000E41A1" w:rsidRPr="00B12AD9" w:rsidRDefault="000E41A1" w:rsidP="00B12AD9">
                        <w:pPr>
                          <w:spacing w:after="240"/>
                          <w:rPr>
                            <w:rFonts w:asciiTheme="minorHAnsi" w:hAnsiTheme="minorHAnsi" w:cstheme="minorHAnsi"/>
                          </w:rPr>
                        </w:pPr>
                        <w:r w:rsidRPr="00B12AD9">
                          <w:rPr>
                            <w:rFonts w:asciiTheme="minorHAnsi" w:hAnsiTheme="minorHAnsi" w:cstheme="minorHAnsi"/>
                          </w:rPr>
                          <w:t xml:space="preserve">For those with high-risk clinical features for bone infection, i.e. those appearances of the wound which may make your treating clinician consider a diagnosis of bone infection, </w:t>
                        </w:r>
                        <w:r>
                          <w:rPr>
                            <w:rFonts w:asciiTheme="minorHAnsi" w:hAnsiTheme="minorHAnsi" w:cstheme="minorHAnsi"/>
                          </w:rPr>
                          <w:t xml:space="preserve">    </w:t>
                        </w:r>
                        <w:r w:rsidRPr="00B12AD9">
                          <w:rPr>
                            <w:rFonts w:asciiTheme="minorHAnsi" w:hAnsiTheme="minorHAnsi" w:cstheme="minorHAnsi"/>
                          </w:rPr>
                          <w:t>we are looking to get additional information over 3 phases of the study:</w:t>
                        </w:r>
                      </w:p>
                      <w:p w14:paraId="6CBED784" w14:textId="18F709FE" w:rsidR="000E41A1" w:rsidRPr="00B12AD9" w:rsidRDefault="000E41A1" w:rsidP="00B12AD9">
                        <w:pPr>
                          <w:pStyle w:val="ListParagraph"/>
                          <w:numPr>
                            <w:ilvl w:val="0"/>
                            <w:numId w:val="19"/>
                          </w:numPr>
                          <w:spacing w:after="240" w:line="276" w:lineRule="auto"/>
                          <w:ind w:left="414" w:hanging="357"/>
                          <w:rPr>
                            <w:rFonts w:asciiTheme="minorHAnsi" w:hAnsiTheme="minorHAnsi" w:cstheme="minorHAnsi"/>
                            <w:sz w:val="24"/>
                          </w:rPr>
                        </w:pPr>
                        <w:r w:rsidRPr="00B12AD9">
                          <w:rPr>
                            <w:rFonts w:asciiTheme="minorHAnsi" w:hAnsiTheme="minorHAnsi" w:cstheme="minorHAnsi"/>
                            <w:sz w:val="24"/>
                          </w:rPr>
                          <w:t>How are clinicians currently making the diagnosis and what are the outc</w:t>
                        </w:r>
                        <w:r>
                          <w:rPr>
                            <w:rFonts w:asciiTheme="minorHAnsi" w:hAnsiTheme="minorHAnsi" w:cstheme="minorHAnsi"/>
                            <w:sz w:val="24"/>
                          </w:rPr>
                          <w:t>omes (recruiting for 6 months)</w:t>
                        </w:r>
                        <w:proofErr w:type="gramStart"/>
                        <w:r>
                          <w:rPr>
                            <w:rFonts w:asciiTheme="minorHAnsi" w:hAnsiTheme="minorHAnsi" w:cstheme="minorHAnsi"/>
                            <w:sz w:val="24"/>
                          </w:rPr>
                          <w:t>?</w:t>
                        </w:r>
                        <w:r w:rsidRPr="00C173B5">
                          <w:rPr>
                            <w:rFonts w:asciiTheme="minorHAnsi" w:hAnsiTheme="minorHAnsi" w:cstheme="minorHAnsi"/>
                            <w:color w:val="FFFFFF" w:themeColor="background1"/>
                            <w:sz w:val="24"/>
                          </w:rPr>
                          <w:t>.</w:t>
                        </w:r>
                        <w:proofErr w:type="gramEnd"/>
                      </w:p>
                      <w:p w14:paraId="7436FA91" w14:textId="7F8FAAB7" w:rsidR="000E41A1" w:rsidRPr="00B12AD9" w:rsidRDefault="000E41A1" w:rsidP="00B12AD9">
                        <w:pPr>
                          <w:pStyle w:val="ListParagraph"/>
                          <w:numPr>
                            <w:ilvl w:val="0"/>
                            <w:numId w:val="19"/>
                          </w:numPr>
                          <w:spacing w:after="240" w:line="276" w:lineRule="auto"/>
                          <w:ind w:left="414" w:hanging="357"/>
                          <w:rPr>
                            <w:rFonts w:asciiTheme="minorHAnsi" w:hAnsiTheme="minorHAnsi" w:cstheme="minorHAnsi"/>
                            <w:sz w:val="24"/>
                          </w:rPr>
                        </w:pPr>
                        <w:r w:rsidRPr="00B12AD9">
                          <w:rPr>
                            <w:rFonts w:asciiTheme="minorHAnsi" w:hAnsiTheme="minorHAnsi" w:cstheme="minorHAnsi"/>
                            <w:sz w:val="24"/>
                          </w:rPr>
                          <w:t>Can we take a sample of bone in a different way to improve the diagnosis with fewer tests making an incorrect diagnosis (either wrongly making, or wrongly ruling out the diagnosis – recruiting for 18 months)</w:t>
                        </w:r>
                        <w:proofErr w:type="gramStart"/>
                        <w:r w:rsidRPr="00B12AD9">
                          <w:rPr>
                            <w:rFonts w:asciiTheme="minorHAnsi" w:hAnsiTheme="minorHAnsi" w:cstheme="minorHAnsi"/>
                            <w:sz w:val="24"/>
                          </w:rPr>
                          <w:t>?</w:t>
                        </w:r>
                        <w:r w:rsidRPr="00C173B5">
                          <w:rPr>
                            <w:rFonts w:asciiTheme="minorHAnsi" w:hAnsiTheme="minorHAnsi" w:cstheme="minorHAnsi"/>
                            <w:color w:val="FFFFFF" w:themeColor="background1"/>
                            <w:sz w:val="24"/>
                          </w:rPr>
                          <w:t>.</w:t>
                        </w:r>
                        <w:proofErr w:type="gramEnd"/>
                      </w:p>
                      <w:p w14:paraId="15D974E1" w14:textId="5B9B9451" w:rsidR="000E41A1" w:rsidRPr="00B12AD9" w:rsidRDefault="000E41A1" w:rsidP="00B12AD9">
                        <w:pPr>
                          <w:pStyle w:val="ListParagraph"/>
                          <w:numPr>
                            <w:ilvl w:val="0"/>
                            <w:numId w:val="19"/>
                          </w:numPr>
                          <w:spacing w:after="120" w:line="276" w:lineRule="auto"/>
                          <w:ind w:left="414" w:hanging="357"/>
                          <w:rPr>
                            <w:rFonts w:asciiTheme="minorHAnsi" w:hAnsiTheme="minorHAnsi" w:cstheme="minorHAnsi"/>
                            <w:sz w:val="24"/>
                          </w:rPr>
                        </w:pPr>
                        <w:r w:rsidRPr="00B12AD9">
                          <w:rPr>
                            <w:rFonts w:asciiTheme="minorHAnsi" w:hAnsiTheme="minorHAnsi" w:cstheme="minorHAnsi"/>
                            <w:sz w:val="24"/>
                          </w:rPr>
                          <w:t>Can we produce a set of diagnostic criteria using the clinical features and the tests recommended in guidelines (blood tests, X-rays and bone sample) that improves diagnosis and clinical outcomes for patients (18 months recruitment)?</w:t>
                        </w:r>
                        <w:r w:rsidRPr="00C173B5">
                          <w:rPr>
                            <w:rFonts w:asciiTheme="minorHAnsi" w:hAnsiTheme="minorHAnsi" w:cstheme="minorHAnsi"/>
                            <w:color w:val="FFFFFF" w:themeColor="background1"/>
                            <w:sz w:val="24"/>
                          </w:rPr>
                          <w:t>.</w:t>
                        </w:r>
                      </w:p>
                      <w:p w14:paraId="36EBAD41" w14:textId="5EE906CC" w:rsidR="000E41A1" w:rsidRPr="00B12AD9" w:rsidRDefault="000E41A1" w:rsidP="00B12AD9">
                        <w:pPr>
                          <w:spacing w:after="120"/>
                          <w:rPr>
                            <w:rFonts w:asciiTheme="minorHAnsi" w:hAnsiTheme="minorHAnsi" w:cstheme="minorHAnsi"/>
                          </w:rPr>
                        </w:pPr>
                        <w:r w:rsidRPr="00B12AD9">
                          <w:rPr>
                            <w:rFonts w:asciiTheme="minorHAnsi" w:hAnsiTheme="minorHAnsi" w:cstheme="minorHAnsi"/>
                          </w:rPr>
                          <w:t>We hope that the results of the study will help change future guidelines and improve care and outcomes of patients with diabetic foot ulcers.</w:t>
                        </w:r>
                      </w:p>
                    </w:txbxContent>
                  </v:textbox>
                </v:shape>
                <v:rect id="Rectangle 52" o:spid="_x0000_s1030" style="position:absolute;width:59150;height:58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" filled="f" strokecolor="#7f7f7f [1612]" strokeweight="2pt">
                  <v:stroke linestyle="thinThin"/>
                </v:rect>
              </v:group>
            </w:pict>
          </mc:Fallback>
        </mc:AlternateContent>
      </w:r>
    </w:p>
    <w:p w14:paraId="5122A37F" w14:textId="0A0BB2BB" w:rsidR="009808FF" w:rsidRDefault="009808FF" w:rsidP="00F22356">
      <w:pPr>
        <w:spacing w:before="0"/>
        <w:rPr>
          <w:b/>
          <w:sz w:val="28"/>
          <w:szCs w:val="28"/>
        </w:rPr>
      </w:pPr>
    </w:p>
    <w:p w14:paraId="38E713BB" w14:textId="0A2F31DA" w:rsidR="009808FF" w:rsidRPr="003B74F5" w:rsidRDefault="009808FF" w:rsidP="00F22356">
      <w:pPr>
        <w:spacing w:before="0"/>
        <w:rPr>
          <w:b/>
          <w:sz w:val="28"/>
          <w:szCs w:val="28"/>
        </w:rPr>
      </w:pPr>
    </w:p>
    <w:p w14:paraId="2591B53A" w14:textId="52F41CBB" w:rsidR="009E5D8F" w:rsidRDefault="009E5D8F" w:rsidP="002A237B">
      <w:pPr>
        <w:rPr>
          <w:noProof/>
          <w:lang w:eastAsia="en-GB"/>
        </w:rPr>
      </w:pPr>
    </w:p>
    <w:p w14:paraId="3BE6DC1C" w14:textId="791ACC4F" w:rsidR="00F22356" w:rsidRDefault="00F22356" w:rsidP="002A237B">
      <w:pPr>
        <w:rPr>
          <w:noProof/>
          <w:lang w:eastAsia="en-GB"/>
        </w:rPr>
      </w:pPr>
    </w:p>
    <w:p w14:paraId="02D179A6" w14:textId="1FF4F253" w:rsidR="009808FF" w:rsidRDefault="009808FF" w:rsidP="002A237B">
      <w:pPr>
        <w:rPr>
          <w:noProof/>
          <w:lang w:eastAsia="en-GB"/>
        </w:rPr>
      </w:pPr>
    </w:p>
    <w:p w14:paraId="707B0008" w14:textId="4FA362BF" w:rsidR="009808FF" w:rsidRDefault="009808FF" w:rsidP="002A237B">
      <w:pPr>
        <w:rPr>
          <w:noProof/>
          <w:lang w:eastAsia="en-GB"/>
        </w:rPr>
      </w:pPr>
    </w:p>
    <w:p w14:paraId="39BD216D" w14:textId="3C319BBE" w:rsidR="009808FF" w:rsidRDefault="009808FF" w:rsidP="002A237B">
      <w:pPr>
        <w:rPr>
          <w:noProof/>
          <w:lang w:eastAsia="en-GB"/>
        </w:rPr>
      </w:pPr>
    </w:p>
    <w:p w14:paraId="1398C991" w14:textId="108D1F7E" w:rsidR="00F22356" w:rsidRDefault="00F22356" w:rsidP="002A237B">
      <w:pPr>
        <w:rPr>
          <w:noProof/>
          <w:lang w:eastAsia="en-GB"/>
        </w:rPr>
      </w:pPr>
    </w:p>
    <w:p w14:paraId="2A367640" w14:textId="4EE1674B" w:rsidR="009808FF" w:rsidRDefault="009808FF" w:rsidP="002A237B">
      <w:pPr>
        <w:rPr>
          <w:noProof/>
          <w:lang w:eastAsia="en-GB"/>
        </w:rPr>
      </w:pPr>
    </w:p>
    <w:p w14:paraId="4FB399F6" w14:textId="769416B4" w:rsidR="009808FF" w:rsidRDefault="009808FF" w:rsidP="002A237B">
      <w:pPr>
        <w:rPr>
          <w:noProof/>
          <w:lang w:eastAsia="en-GB"/>
        </w:rPr>
      </w:pPr>
    </w:p>
    <w:p w14:paraId="382655B9" w14:textId="7BE2C381" w:rsidR="009808FF" w:rsidRDefault="009808FF" w:rsidP="002A237B">
      <w:pPr>
        <w:rPr>
          <w:noProof/>
          <w:lang w:eastAsia="en-GB"/>
        </w:rPr>
      </w:pPr>
    </w:p>
    <w:p w14:paraId="31B36E81" w14:textId="4920C613" w:rsidR="009808FF" w:rsidRDefault="009808FF" w:rsidP="002A237B">
      <w:pPr>
        <w:rPr>
          <w:noProof/>
          <w:lang w:eastAsia="en-GB"/>
        </w:rPr>
      </w:pPr>
    </w:p>
    <w:p w14:paraId="4BA30B9A" w14:textId="261452EE" w:rsidR="009808FF" w:rsidRDefault="009808FF" w:rsidP="002A237B">
      <w:pPr>
        <w:rPr>
          <w:noProof/>
          <w:lang w:eastAsia="en-GB"/>
        </w:rPr>
      </w:pPr>
    </w:p>
    <w:p w14:paraId="4900EA63" w14:textId="49BEBACE" w:rsidR="009808FF" w:rsidRDefault="009808FF" w:rsidP="002A237B">
      <w:pPr>
        <w:rPr>
          <w:noProof/>
          <w:lang w:eastAsia="en-GB"/>
        </w:rPr>
      </w:pPr>
    </w:p>
    <w:p w14:paraId="432CB0D4" w14:textId="11AE2A97" w:rsidR="009808FF" w:rsidRDefault="009808FF" w:rsidP="002A237B">
      <w:pPr>
        <w:rPr>
          <w:noProof/>
          <w:lang w:eastAsia="en-GB"/>
        </w:rPr>
      </w:pPr>
    </w:p>
    <w:p w14:paraId="24889F31" w14:textId="240ABA2A" w:rsidR="009808FF" w:rsidRDefault="009808FF" w:rsidP="002A237B">
      <w:pPr>
        <w:rPr>
          <w:noProof/>
          <w:lang w:eastAsia="en-GB"/>
        </w:rPr>
      </w:pPr>
    </w:p>
    <w:p w14:paraId="284FDD0A" w14:textId="61AD0A6B" w:rsidR="009808FF" w:rsidRDefault="009808FF" w:rsidP="002A237B">
      <w:pPr>
        <w:rPr>
          <w:noProof/>
          <w:lang w:eastAsia="en-GB"/>
        </w:rPr>
      </w:pPr>
    </w:p>
    <w:p w14:paraId="1ADF91FD" w14:textId="77B77AD4" w:rsidR="009808FF" w:rsidRDefault="009808FF" w:rsidP="002A237B">
      <w:pPr>
        <w:rPr>
          <w:noProof/>
          <w:lang w:eastAsia="en-GB"/>
        </w:rPr>
      </w:pPr>
    </w:p>
    <w:p w14:paraId="67798B0D" w14:textId="44ECB0E6" w:rsidR="00F22356" w:rsidRDefault="00F22356" w:rsidP="002A237B">
      <w:pPr>
        <w:rPr>
          <w:noProof/>
          <w:lang w:eastAsia="en-GB"/>
        </w:rPr>
      </w:pPr>
    </w:p>
    <w:p w14:paraId="550AB49E" w14:textId="18FF97F3" w:rsidR="00F22356" w:rsidRDefault="00F22356" w:rsidP="002A237B">
      <w:pPr>
        <w:rPr>
          <w:noProof/>
          <w:lang w:eastAsia="en-GB"/>
        </w:rPr>
      </w:pPr>
    </w:p>
    <w:p w14:paraId="6A0999D3" w14:textId="0FD8F0E7" w:rsidR="009808FF" w:rsidRDefault="009808FF" w:rsidP="002A237B">
      <w:pPr>
        <w:rPr>
          <w:noProof/>
          <w:lang w:eastAsia="en-GB"/>
        </w:rPr>
      </w:pPr>
    </w:p>
    <w:p w14:paraId="147A2BDE" w14:textId="311C2814" w:rsidR="009808FF" w:rsidRDefault="000C5166" w:rsidP="002A237B">
      <w:pPr>
        <w:rPr>
          <w:noProof/>
          <w:lang w:eastAsia="en-GB"/>
        </w:rPr>
      </w:pPr>
      <w:r>
        <w:rPr>
          <w:noProof/>
          <w:lang w:eastAsia="en-GB"/>
        </w:rPr>
        <mc:AlternateContent>
          <mc:Choice Requires="wps">
            <w:drawing>
              <wp:anchor distT="0" distB="0" distL="114300" distR="114300" simplePos="0" relativeHeight="251785216" behindDoc="0" locked="0" layoutInCell="1" allowOverlap="1" wp14:anchorId="000053D4" wp14:editId="66748B9A">
                <wp:simplePos x="0" y="0"/>
                <wp:positionH relativeFrom="column">
                  <wp:posOffset>38100</wp:posOffset>
                </wp:positionH>
                <wp:positionV relativeFrom="paragraph">
                  <wp:posOffset>98425</wp:posOffset>
                </wp:positionV>
                <wp:extent cx="5824220" cy="3244850"/>
                <wp:effectExtent l="0" t="0" r="5080" b="0"/>
                <wp:wrapNone/>
                <wp:docPr id="19" name="Text Box 19"/>
                <wp:cNvGraphicFramePr/>
                <a:graphic xmlns:a="http://schemas.openxmlformats.org/drawingml/2006/main">
                  <a:graphicData uri="http://schemas.microsoft.com/office/word/2010/wordprocessingShape">
                    <wps:wsp>
                      <wps:cNvSpPr txBox="1"/>
                      <wps:spPr>
                        <a:xfrm>
                          <a:off x="0" y="0"/>
                          <a:ext cx="5824220" cy="3244850"/>
                        </a:xfrm>
                        <a:prstGeom prst="rect">
                          <a:avLst/>
                        </a:prstGeom>
                        <a:solidFill>
                          <a:schemeClr val="lt1"/>
                        </a:solidFill>
                        <a:ln w="6350">
                          <a:noFill/>
                        </a:ln>
                      </wps:spPr>
                      <wps:txbx>
                        <w:txbxContent>
                          <w:p w14:paraId="2CE87545" w14:textId="5B5BA9E9" w:rsidR="000E41A1" w:rsidRPr="000C5166" w:rsidRDefault="000E41A1" w:rsidP="008148DF">
                            <w:pPr>
                              <w:spacing w:before="0"/>
                              <w:rPr>
                                <w:rFonts w:asciiTheme="minorHAnsi" w:hAnsiTheme="minorHAnsi" w:cstheme="minorHAnsi"/>
                                <w:b/>
                                <w:szCs w:val="22"/>
                              </w:rPr>
                            </w:pPr>
                            <w:r w:rsidRPr="000C5166">
                              <w:rPr>
                                <w:rFonts w:asciiTheme="minorHAnsi" w:hAnsiTheme="minorHAnsi" w:cstheme="minorHAnsi"/>
                                <w:b/>
                                <w:szCs w:val="22"/>
                              </w:rPr>
                              <w:t>What Phase of the study are we in</w:t>
                            </w:r>
                            <w:proofErr w:type="gramStart"/>
                            <w:r w:rsidRPr="000C5166">
                              <w:rPr>
                                <w:rFonts w:asciiTheme="minorHAnsi" w:hAnsiTheme="minorHAnsi" w:cstheme="minorHAnsi"/>
                                <w:b/>
                                <w:szCs w:val="22"/>
                              </w:rPr>
                              <w:t>?</w:t>
                            </w:r>
                            <w:r w:rsidRPr="0023243F">
                              <w:rPr>
                                <w:rFonts w:asciiTheme="minorHAnsi" w:hAnsiTheme="minorHAnsi" w:cstheme="minorHAnsi"/>
                                <w:b/>
                                <w:color w:val="FFFFFF" w:themeColor="background1"/>
                                <w:szCs w:val="22"/>
                              </w:rPr>
                              <w:t>.</w:t>
                            </w:r>
                            <w:proofErr w:type="gramEnd"/>
                          </w:p>
                          <w:p w14:paraId="6C32FDB4" w14:textId="22490765" w:rsidR="000E41A1" w:rsidRPr="000C5166" w:rsidRDefault="000E41A1" w:rsidP="007A3418">
                            <w:pPr>
                              <w:rPr>
                                <w:rFonts w:asciiTheme="minorHAnsi" w:hAnsiTheme="minorHAnsi" w:cstheme="minorHAnsi"/>
                                <w:szCs w:val="22"/>
                              </w:rPr>
                            </w:pPr>
                            <w:r w:rsidRPr="000C5166">
                              <w:rPr>
                                <w:rFonts w:asciiTheme="minorHAnsi" w:hAnsiTheme="minorHAnsi" w:cstheme="minorHAnsi"/>
                                <w:szCs w:val="22"/>
                              </w:rPr>
                              <w:t>We are currently in Phase 1 of the study.</w:t>
                            </w:r>
                          </w:p>
                          <w:p w14:paraId="66AD7399" w14:textId="1492D9B5" w:rsidR="000E41A1" w:rsidRPr="000C5166" w:rsidRDefault="000E41A1" w:rsidP="000C5166">
                            <w:pPr>
                              <w:spacing w:before="0"/>
                              <w:rPr>
                                <w:rFonts w:asciiTheme="minorHAnsi" w:hAnsiTheme="minorHAnsi" w:cstheme="minorHAnsi"/>
                                <w:szCs w:val="22"/>
                              </w:rPr>
                            </w:pPr>
                            <w:r w:rsidRPr="000C5166">
                              <w:rPr>
                                <w:rFonts w:asciiTheme="minorHAnsi" w:hAnsiTheme="minorHAnsi" w:cstheme="minorHAnsi"/>
                                <w:szCs w:val="22"/>
                              </w:rPr>
                              <w:t>In this Phase we are</w:t>
                            </w:r>
                            <w:proofErr w:type="gramStart"/>
                            <w:r w:rsidRPr="000C5166">
                              <w:rPr>
                                <w:rFonts w:asciiTheme="minorHAnsi" w:hAnsiTheme="minorHAnsi" w:cstheme="minorHAnsi"/>
                                <w:szCs w:val="22"/>
                              </w:rPr>
                              <w:t>;</w:t>
                            </w:r>
                            <w:proofErr w:type="gramEnd"/>
                          </w:p>
                          <w:p w14:paraId="60B6B0FF" w14:textId="6D8FE9C5" w:rsidR="000E41A1" w:rsidRPr="000C5166" w:rsidRDefault="000E41A1" w:rsidP="007A3418">
                            <w:pPr>
                              <w:pStyle w:val="ListParagraph"/>
                              <w:numPr>
                                <w:ilvl w:val="0"/>
                                <w:numId w:val="35"/>
                              </w:numPr>
                              <w:spacing w:before="120" w:line="276" w:lineRule="auto"/>
                              <w:rPr>
                                <w:rFonts w:asciiTheme="minorHAnsi" w:hAnsiTheme="minorHAnsi" w:cstheme="minorHAnsi"/>
                                <w:sz w:val="24"/>
                                <w:szCs w:val="22"/>
                              </w:rPr>
                            </w:pPr>
                            <w:r w:rsidRPr="000C5166">
                              <w:rPr>
                                <w:rFonts w:asciiTheme="minorHAnsi" w:hAnsiTheme="minorHAnsi" w:cstheme="minorHAnsi"/>
                                <w:sz w:val="24"/>
                                <w:szCs w:val="22"/>
                              </w:rPr>
                              <w:t xml:space="preserve">Collecting information from </w:t>
                            </w:r>
                            <w:r w:rsidRPr="000C5166">
                              <w:rPr>
                                <w:rFonts w:asciiTheme="minorHAnsi" w:hAnsiTheme="minorHAnsi" w:cstheme="minorHAnsi"/>
                                <w:b/>
                                <w:sz w:val="24"/>
                                <w:szCs w:val="22"/>
                              </w:rPr>
                              <w:t xml:space="preserve">all </w:t>
                            </w:r>
                            <w:r w:rsidRPr="000C5166">
                              <w:rPr>
                                <w:rFonts w:asciiTheme="minorHAnsi" w:hAnsiTheme="minorHAnsi" w:cstheme="minorHAnsi"/>
                                <w:sz w:val="24"/>
                                <w:szCs w:val="22"/>
                              </w:rPr>
                              <w:t xml:space="preserve">people who come to clinic with a new DFU. </w:t>
                            </w:r>
                          </w:p>
                          <w:p w14:paraId="450810B2" w14:textId="3A2FF29D" w:rsidR="000E41A1" w:rsidRPr="000C5166" w:rsidRDefault="000E41A1" w:rsidP="007A3418">
                            <w:pPr>
                              <w:pStyle w:val="ListParagraph"/>
                              <w:numPr>
                                <w:ilvl w:val="0"/>
                                <w:numId w:val="35"/>
                              </w:numPr>
                              <w:spacing w:before="120" w:line="276" w:lineRule="auto"/>
                              <w:rPr>
                                <w:rFonts w:asciiTheme="minorHAnsi" w:hAnsiTheme="minorHAnsi" w:cstheme="minorHAnsi"/>
                                <w:sz w:val="24"/>
                                <w:szCs w:val="22"/>
                              </w:rPr>
                            </w:pPr>
                            <w:r w:rsidRPr="000C5166">
                              <w:rPr>
                                <w:rFonts w:asciiTheme="minorHAnsi" w:hAnsiTheme="minorHAnsi" w:cstheme="minorHAnsi"/>
                                <w:sz w:val="24"/>
                                <w:szCs w:val="22"/>
                              </w:rPr>
                              <w:t xml:space="preserve">Asking people who develop high-risk clinical features to collect additional data and complete questionnaires (completing questionnaires is optional). </w:t>
                            </w:r>
                          </w:p>
                          <w:p w14:paraId="5C7B476D" w14:textId="1FA66946" w:rsidR="000E41A1" w:rsidRPr="000C5166" w:rsidRDefault="000E41A1" w:rsidP="008148DF">
                            <w:pPr>
                              <w:rPr>
                                <w:rFonts w:asciiTheme="minorHAnsi" w:hAnsiTheme="minorHAnsi" w:cstheme="minorHAnsi"/>
                                <w:szCs w:val="22"/>
                              </w:rPr>
                            </w:pPr>
                            <w:r w:rsidRPr="000C5166">
                              <w:rPr>
                                <w:rFonts w:asciiTheme="minorHAnsi" w:hAnsiTheme="minorHAnsi" w:cstheme="minorHAnsi"/>
                                <w:szCs w:val="22"/>
                              </w:rPr>
                              <w:t xml:space="preserve">This information will help us to understand how common bone infection is and how </w:t>
                            </w:r>
                            <w:proofErr w:type="gramStart"/>
                            <w:r w:rsidRPr="000C5166">
                              <w:rPr>
                                <w:rFonts w:asciiTheme="minorHAnsi" w:hAnsiTheme="minorHAnsi" w:cstheme="minorHAnsi"/>
                                <w:szCs w:val="22"/>
                              </w:rPr>
                              <w:t>it is currently being diagnosed by Doctors and Podiatrists</w:t>
                            </w:r>
                            <w:proofErr w:type="gramEnd"/>
                            <w:r w:rsidRPr="000C5166">
                              <w:rPr>
                                <w:rFonts w:asciiTheme="minorHAnsi" w:hAnsiTheme="minorHAnsi" w:cstheme="minorHAnsi"/>
                                <w:szCs w:val="22"/>
                              </w:rPr>
                              <w:t>.</w:t>
                            </w:r>
                          </w:p>
                          <w:p w14:paraId="4E216BEF" w14:textId="184D681B" w:rsidR="000E41A1" w:rsidRPr="000C5166" w:rsidRDefault="000E41A1" w:rsidP="008148DF">
                            <w:pPr>
                              <w:rPr>
                                <w:rFonts w:asciiTheme="minorHAnsi" w:hAnsiTheme="minorHAnsi" w:cstheme="minorHAnsi"/>
                                <w:szCs w:val="22"/>
                              </w:rPr>
                            </w:pPr>
                            <w:proofErr w:type="gramStart"/>
                            <w:r w:rsidRPr="000C5166">
                              <w:rPr>
                                <w:rFonts w:asciiTheme="minorHAnsi" w:hAnsiTheme="minorHAnsi" w:cstheme="minorHAnsi"/>
                                <w:szCs w:val="22"/>
                              </w:rPr>
                              <w:t>It may be that the high-risk part of the study has moved to Phase 2 by the time you develop      high-risk clinical features for bone infection.</w:t>
                            </w:r>
                            <w:proofErr w:type="gramEnd"/>
                            <w:r w:rsidRPr="000C5166">
                              <w:rPr>
                                <w:rFonts w:asciiTheme="minorHAnsi" w:hAnsiTheme="minorHAnsi" w:cstheme="minorHAnsi"/>
                                <w:szCs w:val="22"/>
                              </w:rPr>
                              <w:t xml:space="preserve"> If this is the case, we will provide you with more detailed, ethically approved information at that time. This includes an extra bone biopsy sample, and therefore joining the high-risk group in Phase 2 is optional and we would need further consent from you to go ahead at that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0053D4" id="_x0000_t202" coordsize="21600,21600" o:spt="202" path="m,l,21600r21600,l21600,xe">
                <v:stroke joinstyle="miter"/>
                <v:path gradientshapeok="t" o:connecttype="rect"/>
              </v:shapetype>
              <v:shape id="Text Box 19" o:spid="_x0000_s1031" type="#_x0000_t202" style="position:absolute;margin-left:3pt;margin-top:7.75pt;width:458.6pt;height:255.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" fillcolor="white [3201]" stroked="f" strokeweight=".5pt">
                <v:textbox>
                  <w:txbxContent>
                    <w:p w14:paraId="2CE87545" w14:textId="5B5BA9E9" w:rsidR="000E41A1" w:rsidRPr="000C5166" w:rsidRDefault="000E41A1" w:rsidP="008148DF">
                      <w:pPr>
                        <w:spacing w:before="0"/>
                        <w:rPr>
                          <w:rFonts w:asciiTheme="minorHAnsi" w:hAnsiTheme="minorHAnsi" w:cstheme="minorHAnsi"/>
                          <w:b/>
                          <w:szCs w:val="22"/>
                        </w:rPr>
                      </w:pPr>
                      <w:r w:rsidRPr="000C5166">
                        <w:rPr>
                          <w:rFonts w:asciiTheme="minorHAnsi" w:hAnsiTheme="minorHAnsi" w:cstheme="minorHAnsi"/>
                          <w:b/>
                          <w:szCs w:val="22"/>
                        </w:rPr>
                        <w:t>What Phase of the study are we in?</w:t>
                      </w:r>
                      <w:r w:rsidRPr="0023243F">
                        <w:rPr>
                          <w:rFonts w:asciiTheme="minorHAnsi" w:hAnsiTheme="minorHAnsi" w:cstheme="minorHAnsi"/>
                          <w:b/>
                          <w:color w:val="FFFFFF" w:themeColor="background1"/>
                          <w:szCs w:val="22"/>
                        </w:rPr>
                        <w:t>.</w:t>
                      </w:r>
                    </w:p>
                    <w:p w14:paraId="6C32FDB4" w14:textId="22490765" w:rsidR="000E41A1" w:rsidRPr="000C5166" w:rsidRDefault="000E41A1" w:rsidP="007A3418">
                      <w:pPr>
                        <w:rPr>
                          <w:rFonts w:asciiTheme="minorHAnsi" w:hAnsiTheme="minorHAnsi" w:cstheme="minorHAnsi"/>
                          <w:szCs w:val="22"/>
                        </w:rPr>
                      </w:pPr>
                      <w:r w:rsidRPr="000C5166">
                        <w:rPr>
                          <w:rFonts w:asciiTheme="minorHAnsi" w:hAnsiTheme="minorHAnsi" w:cstheme="minorHAnsi"/>
                          <w:szCs w:val="22"/>
                        </w:rPr>
                        <w:t>We are currently in Phase 1 of the study.</w:t>
                      </w:r>
                    </w:p>
                    <w:p w14:paraId="66AD7399" w14:textId="1492D9B5" w:rsidR="000E41A1" w:rsidRPr="000C5166" w:rsidRDefault="000E41A1" w:rsidP="000C5166">
                      <w:pPr>
                        <w:spacing w:before="0"/>
                        <w:rPr>
                          <w:rFonts w:asciiTheme="minorHAnsi" w:hAnsiTheme="minorHAnsi" w:cstheme="minorHAnsi"/>
                          <w:szCs w:val="22"/>
                        </w:rPr>
                      </w:pPr>
                      <w:r w:rsidRPr="000C5166">
                        <w:rPr>
                          <w:rFonts w:asciiTheme="minorHAnsi" w:hAnsiTheme="minorHAnsi" w:cstheme="minorHAnsi"/>
                          <w:szCs w:val="22"/>
                        </w:rPr>
                        <w:t>In this Phase we are;</w:t>
                      </w:r>
                    </w:p>
                    <w:p w14:paraId="60B6B0FF" w14:textId="6D8FE9C5" w:rsidR="000E41A1" w:rsidRPr="000C5166" w:rsidRDefault="000E41A1" w:rsidP="007A3418">
                      <w:pPr>
                        <w:pStyle w:val="ListParagraph"/>
                        <w:numPr>
                          <w:ilvl w:val="0"/>
                          <w:numId w:val="35"/>
                        </w:numPr>
                        <w:spacing w:before="120" w:line="276" w:lineRule="auto"/>
                        <w:rPr>
                          <w:rFonts w:asciiTheme="minorHAnsi" w:hAnsiTheme="minorHAnsi" w:cstheme="minorHAnsi"/>
                          <w:sz w:val="24"/>
                          <w:szCs w:val="22"/>
                        </w:rPr>
                      </w:pPr>
                      <w:r w:rsidRPr="000C5166">
                        <w:rPr>
                          <w:rFonts w:asciiTheme="minorHAnsi" w:hAnsiTheme="minorHAnsi" w:cstheme="minorHAnsi"/>
                          <w:sz w:val="24"/>
                          <w:szCs w:val="22"/>
                        </w:rPr>
                        <w:t xml:space="preserve">Collecting information from </w:t>
                      </w:r>
                      <w:r w:rsidRPr="000C5166">
                        <w:rPr>
                          <w:rFonts w:asciiTheme="minorHAnsi" w:hAnsiTheme="minorHAnsi" w:cstheme="minorHAnsi"/>
                          <w:b/>
                          <w:sz w:val="24"/>
                          <w:szCs w:val="22"/>
                        </w:rPr>
                        <w:t xml:space="preserve">all </w:t>
                      </w:r>
                      <w:r w:rsidRPr="000C5166">
                        <w:rPr>
                          <w:rFonts w:asciiTheme="minorHAnsi" w:hAnsiTheme="minorHAnsi" w:cstheme="minorHAnsi"/>
                          <w:sz w:val="24"/>
                          <w:szCs w:val="22"/>
                        </w:rPr>
                        <w:t xml:space="preserve">people who come to clinic with a new DFU. </w:t>
                      </w:r>
                    </w:p>
                    <w:p w14:paraId="450810B2" w14:textId="3A2FF29D" w:rsidR="000E41A1" w:rsidRPr="000C5166" w:rsidRDefault="000E41A1" w:rsidP="007A3418">
                      <w:pPr>
                        <w:pStyle w:val="ListParagraph"/>
                        <w:numPr>
                          <w:ilvl w:val="0"/>
                          <w:numId w:val="35"/>
                        </w:numPr>
                        <w:spacing w:before="120" w:line="276" w:lineRule="auto"/>
                        <w:rPr>
                          <w:rFonts w:asciiTheme="minorHAnsi" w:hAnsiTheme="minorHAnsi" w:cstheme="minorHAnsi"/>
                          <w:sz w:val="24"/>
                          <w:szCs w:val="22"/>
                        </w:rPr>
                      </w:pPr>
                      <w:r w:rsidRPr="000C5166">
                        <w:rPr>
                          <w:rFonts w:asciiTheme="minorHAnsi" w:hAnsiTheme="minorHAnsi" w:cstheme="minorHAnsi"/>
                          <w:sz w:val="24"/>
                          <w:szCs w:val="22"/>
                        </w:rPr>
                        <w:t xml:space="preserve">Asking people who develop high-risk clinical features to collect additional data and complete questionnaires (completing questionnaires is optional). </w:t>
                      </w:r>
                    </w:p>
                    <w:p w14:paraId="5C7B476D" w14:textId="1FA66946" w:rsidR="000E41A1" w:rsidRPr="000C5166" w:rsidRDefault="000E41A1" w:rsidP="008148DF">
                      <w:pPr>
                        <w:rPr>
                          <w:rFonts w:asciiTheme="minorHAnsi" w:hAnsiTheme="minorHAnsi" w:cstheme="minorHAnsi"/>
                          <w:szCs w:val="22"/>
                        </w:rPr>
                      </w:pPr>
                      <w:r w:rsidRPr="000C5166">
                        <w:rPr>
                          <w:rFonts w:asciiTheme="minorHAnsi" w:hAnsiTheme="minorHAnsi" w:cstheme="minorHAnsi"/>
                          <w:szCs w:val="22"/>
                        </w:rPr>
                        <w:t>This information will help us to understand how common bone infection is and how it is currently being diagnosed by Doctors and Podiatrists.</w:t>
                      </w:r>
                    </w:p>
                    <w:p w14:paraId="4E216BEF" w14:textId="184D681B" w:rsidR="000E41A1" w:rsidRPr="000C5166" w:rsidRDefault="000E41A1" w:rsidP="008148DF">
                      <w:pPr>
                        <w:rPr>
                          <w:rFonts w:asciiTheme="minorHAnsi" w:hAnsiTheme="minorHAnsi" w:cstheme="minorHAnsi"/>
                          <w:szCs w:val="22"/>
                        </w:rPr>
                      </w:pPr>
                      <w:r w:rsidRPr="000C5166">
                        <w:rPr>
                          <w:rFonts w:asciiTheme="minorHAnsi" w:hAnsiTheme="minorHAnsi" w:cstheme="minorHAnsi"/>
                          <w:szCs w:val="22"/>
                        </w:rPr>
                        <w:t xml:space="preserve">It may be that the high-risk part of the study has moved to Phase 2 by the time you develop      high-risk clinical features for bone infection. If this is the case, we will provide you with more detailed, ethically approved information at that time. This includes an extra bone biopsy sample, and therefore joining the high-risk group in Phase 2 is optional and we would need further consent from you to go ahead at that time. </w:t>
                      </w:r>
                    </w:p>
                  </w:txbxContent>
                </v:textbox>
              </v:shape>
            </w:pict>
          </mc:Fallback>
        </mc:AlternateContent>
      </w:r>
      <w:r>
        <w:rPr>
          <w:noProof/>
          <w:lang w:eastAsia="en-GB"/>
        </w:rPr>
        <mc:AlternateContent>
          <mc:Choice Requires="wps">
            <w:drawing>
              <wp:anchor distT="0" distB="0" distL="114300" distR="114300" simplePos="0" relativeHeight="251789312" behindDoc="0" locked="0" layoutInCell="1" allowOverlap="1" wp14:anchorId="701FA810" wp14:editId="26BF0C35">
                <wp:simplePos x="0" y="0"/>
                <wp:positionH relativeFrom="column">
                  <wp:posOffset>-12700</wp:posOffset>
                </wp:positionH>
                <wp:positionV relativeFrom="paragraph">
                  <wp:posOffset>98425</wp:posOffset>
                </wp:positionV>
                <wp:extent cx="5915025" cy="3244850"/>
                <wp:effectExtent l="0" t="0" r="28575" b="12700"/>
                <wp:wrapNone/>
                <wp:docPr id="5" name="Rectangle 5"/>
                <wp:cNvGraphicFramePr/>
                <a:graphic xmlns:a="http://schemas.openxmlformats.org/drawingml/2006/main">
                  <a:graphicData uri="http://schemas.microsoft.com/office/word/2010/wordprocessingShape">
                    <wps:wsp>
                      <wps:cNvSpPr/>
                      <wps:spPr>
                        <a:xfrm>
                          <a:off x="0" y="0"/>
                          <a:ext cx="5915025" cy="3244850"/>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84966B" id="Rectangle 5" o:spid="_x0000_s1026" style="position:absolute;margin-left:-1pt;margin-top:7.75pt;width:465.75pt;height:255.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" filled="f" strokecolor="#7f7f7f" strokeweight="2pt">
                <v:stroke linestyle="thinThin"/>
              </v:rect>
            </w:pict>
          </mc:Fallback>
        </mc:AlternateContent>
      </w:r>
    </w:p>
    <w:p w14:paraId="2DF1B266" w14:textId="6A32C703" w:rsidR="009808FF" w:rsidRDefault="009808FF" w:rsidP="002A237B">
      <w:pPr>
        <w:rPr>
          <w:noProof/>
          <w:lang w:eastAsia="en-GB"/>
        </w:rPr>
      </w:pPr>
    </w:p>
    <w:p w14:paraId="2C55C939" w14:textId="0072F033" w:rsidR="009808FF" w:rsidRDefault="009808FF" w:rsidP="002A237B">
      <w:pPr>
        <w:rPr>
          <w:noProof/>
          <w:lang w:eastAsia="en-GB"/>
        </w:rPr>
      </w:pPr>
    </w:p>
    <w:p w14:paraId="16BFE40C" w14:textId="450F030A" w:rsidR="00F22356" w:rsidRDefault="00F22356" w:rsidP="002A237B">
      <w:pPr>
        <w:rPr>
          <w:noProof/>
          <w:lang w:eastAsia="en-GB"/>
        </w:rPr>
      </w:pPr>
    </w:p>
    <w:p w14:paraId="5A9C613F" w14:textId="2AB9FA58" w:rsidR="00F22356" w:rsidRDefault="00F22356" w:rsidP="002A237B">
      <w:pPr>
        <w:rPr>
          <w:noProof/>
          <w:lang w:eastAsia="en-GB"/>
        </w:rPr>
      </w:pPr>
    </w:p>
    <w:p w14:paraId="3B3F8B7B" w14:textId="5512AF1E" w:rsidR="00B64FBD" w:rsidRDefault="00B64FBD" w:rsidP="002A237B">
      <w:pPr>
        <w:rPr>
          <w:noProof/>
          <w:lang w:eastAsia="en-GB"/>
        </w:rPr>
      </w:pPr>
    </w:p>
    <w:p w14:paraId="7EF2FDD5" w14:textId="2C6F1F36" w:rsidR="00B64FBD" w:rsidRDefault="00B64FBD" w:rsidP="002A237B">
      <w:pPr>
        <w:rPr>
          <w:noProof/>
          <w:lang w:eastAsia="en-GB"/>
        </w:rPr>
      </w:pPr>
    </w:p>
    <w:p w14:paraId="4B00DAF3" w14:textId="08FE965E" w:rsidR="00B64FBD" w:rsidRDefault="00B64FBD" w:rsidP="002A237B">
      <w:pPr>
        <w:rPr>
          <w:noProof/>
          <w:lang w:eastAsia="en-GB"/>
        </w:rPr>
      </w:pPr>
    </w:p>
    <w:p w14:paraId="7ADC7ECE" w14:textId="496F656B" w:rsidR="00B64FBD" w:rsidRDefault="00B64FBD" w:rsidP="002A237B">
      <w:pPr>
        <w:rPr>
          <w:noProof/>
          <w:lang w:eastAsia="en-GB"/>
        </w:rPr>
      </w:pPr>
    </w:p>
    <w:p w14:paraId="3C4B9344" w14:textId="38173B24" w:rsidR="00283A95" w:rsidRDefault="00283A95" w:rsidP="00F22356">
      <w:pPr>
        <w:spacing w:before="0"/>
        <w:jc w:val="both"/>
      </w:pPr>
    </w:p>
    <w:p w14:paraId="4E4AB3F4" w14:textId="77777777" w:rsidR="006A3F7A" w:rsidRPr="006A3F7A" w:rsidRDefault="006A3F7A" w:rsidP="00483041">
      <w:pPr>
        <w:rPr>
          <w:rFonts w:asciiTheme="minorHAnsi" w:hAnsiTheme="minorHAnsi"/>
          <w:sz w:val="28"/>
          <w:szCs w:val="28"/>
        </w:rPr>
        <w:sectPr w:rsidR="006A3F7A" w:rsidRPr="006A3F7A" w:rsidSect="009808FF">
          <w:type w:val="continuous"/>
          <w:pgSz w:w="11906" w:h="16838"/>
          <w:pgMar w:top="1134" w:right="1440" w:bottom="1440" w:left="1440" w:header="709" w:footer="113" w:gutter="0"/>
          <w:cols w:space="720"/>
          <w:docGrid w:linePitch="360"/>
        </w:sectPr>
      </w:pPr>
    </w:p>
    <w:p w14:paraId="6CE38762" w14:textId="250BC17A" w:rsidR="009808FF" w:rsidRDefault="00B47A74" w:rsidP="00483041">
      <w:pPr>
        <w:rPr>
          <w:b/>
        </w:rPr>
        <w:sectPr w:rsidR="009808FF" w:rsidSect="006518FA">
          <w:pgSz w:w="11906" w:h="16838" w:code="9"/>
          <w:pgMar w:top="1440" w:right="1440" w:bottom="1440" w:left="1440" w:header="709" w:footer="113" w:gutter="0"/>
          <w:cols w:num="2" w:space="567" w:equalWidth="0">
            <w:col w:w="1985" w:space="567"/>
            <w:col w:w="6474"/>
          </w:cols>
          <w:docGrid w:linePitch="360"/>
        </w:sectPr>
      </w:pPr>
      <w:r>
        <w:rPr>
          <w:noProof/>
          <w:lang w:eastAsia="en-GB"/>
        </w:rPr>
        <w:lastRenderedPageBreak/>
        <mc:AlternateContent>
          <mc:Choice Requires="wpg">
            <w:drawing>
              <wp:anchor distT="0" distB="0" distL="114300" distR="114300" simplePos="0" relativeHeight="251689984" behindDoc="0" locked="0" layoutInCell="1" allowOverlap="1" wp14:anchorId="64BDEEDF" wp14:editId="366C7934">
                <wp:simplePos x="0" y="0"/>
                <wp:positionH relativeFrom="column">
                  <wp:posOffset>-19050</wp:posOffset>
                </wp:positionH>
                <wp:positionV relativeFrom="paragraph">
                  <wp:posOffset>-469900</wp:posOffset>
                </wp:positionV>
                <wp:extent cx="5942965" cy="575310"/>
                <wp:effectExtent l="0" t="0" r="19685" b="15240"/>
                <wp:wrapNone/>
                <wp:docPr id="50" name="Group 50"/>
                <wp:cNvGraphicFramePr/>
                <a:graphic xmlns:a="http://schemas.openxmlformats.org/drawingml/2006/main">
                  <a:graphicData uri="http://schemas.microsoft.com/office/word/2010/wordprocessingGroup">
                    <wpg:wgp>
                      <wpg:cNvGrpSpPr/>
                      <wpg:grpSpPr>
                        <a:xfrm>
                          <a:off x="0" y="0"/>
                          <a:ext cx="5942965" cy="575310"/>
                          <a:chOff x="28383" y="-35649"/>
                          <a:chExt cx="5924618" cy="575622"/>
                        </a:xfrm>
                      </wpg:grpSpPr>
                      <wps:wsp>
                        <wps:cNvPr id="20" name="Text Box 20"/>
                        <wps:cNvSpPr txBox="1"/>
                        <wps:spPr>
                          <a:xfrm>
                            <a:off x="28383" y="-35649"/>
                            <a:ext cx="5905500" cy="5756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70A9E" w14:textId="1F790272" w:rsidR="000E41A1" w:rsidRPr="00EA3B87" w:rsidRDefault="000E41A1" w:rsidP="00EA3B87">
                              <w:pPr>
                                <w:spacing w:before="0"/>
                                <w:rPr>
                                  <w:rFonts w:asciiTheme="minorHAnsi" w:hAnsiTheme="minorHAnsi" w:cstheme="minorHAnsi"/>
                                  <w:b/>
                                </w:rPr>
                              </w:pPr>
                              <w:r w:rsidRPr="00EA3B87">
                                <w:rPr>
                                  <w:rFonts w:asciiTheme="minorHAnsi" w:hAnsiTheme="minorHAnsi" w:cstheme="minorHAnsi"/>
                                  <w:b/>
                                </w:rPr>
                                <w:t>Why have I been invited</w:t>
                              </w:r>
                              <w:proofErr w:type="gramStart"/>
                              <w:r w:rsidRPr="00EA3B87">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72DCC7D2" w14:textId="4D9D6CEE" w:rsidR="000E41A1" w:rsidRPr="00EA3B87" w:rsidRDefault="000E41A1" w:rsidP="00B47A74">
                              <w:pPr>
                                <w:spacing w:line="360" w:lineRule="auto"/>
                                <w:rPr>
                                  <w:rFonts w:asciiTheme="minorHAnsi" w:hAnsiTheme="minorHAnsi" w:cstheme="minorHAnsi"/>
                                </w:rPr>
                              </w:pPr>
                              <w:r w:rsidRPr="00EA3B87">
                                <w:rPr>
                                  <w:rFonts w:asciiTheme="minorHAnsi" w:hAnsiTheme="minorHAnsi" w:cstheme="minorHAnsi"/>
                                </w:rPr>
                                <w:t xml:space="preserve">You </w:t>
                              </w:r>
                              <w:proofErr w:type="gramStart"/>
                              <w:r w:rsidRPr="00EA3B87">
                                <w:rPr>
                                  <w:rFonts w:asciiTheme="minorHAnsi" w:hAnsiTheme="minorHAnsi" w:cstheme="minorHAnsi"/>
                                </w:rPr>
                                <w:t>have been invited</w:t>
                              </w:r>
                              <w:proofErr w:type="gramEnd"/>
                              <w:r w:rsidRPr="00EA3B87">
                                <w:rPr>
                                  <w:rFonts w:asciiTheme="minorHAnsi" w:hAnsiTheme="minorHAnsi" w:cstheme="minorHAnsi"/>
                                </w:rPr>
                                <w:t xml:space="preserve"> because you have come to your diabetic foot clinic with a new ulcer.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Rectangle 65"/>
                        <wps:cNvSpPr/>
                        <wps:spPr>
                          <a:xfrm>
                            <a:off x="28482" y="15684"/>
                            <a:ext cx="5924519" cy="524289"/>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DEEDF" id="Group 50" o:spid="_x0000_s1032" style="position:absolute;margin-left:-1.5pt;margin-top:-37pt;width:467.95pt;height:45.3pt;z-index:251689984;mso-width-relative:margin;mso-height-relative:margin" coordorigin="283,-356" coordsize="59246,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">
                <v:shape id="Text Box 20" o:spid="_x0000_s1033" type="#_x0000_t202" style="position:absolute;left:283;top:-356;width:59055;height: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33470A9E" w14:textId="1F790272" w:rsidR="000E41A1" w:rsidRPr="00EA3B87" w:rsidRDefault="000E41A1" w:rsidP="00EA3B87">
                        <w:pPr>
                          <w:spacing w:before="0"/>
                          <w:rPr>
                            <w:rFonts w:asciiTheme="minorHAnsi" w:hAnsiTheme="minorHAnsi" w:cstheme="minorHAnsi"/>
                            <w:b/>
                          </w:rPr>
                        </w:pPr>
                        <w:r w:rsidRPr="00EA3B87">
                          <w:rPr>
                            <w:rFonts w:asciiTheme="minorHAnsi" w:hAnsiTheme="minorHAnsi" w:cstheme="minorHAnsi"/>
                            <w:b/>
                          </w:rPr>
                          <w:t>Why have I been invited</w:t>
                        </w:r>
                        <w:proofErr w:type="gramStart"/>
                        <w:r w:rsidRPr="00EA3B87">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72DCC7D2" w14:textId="4D9D6CEE" w:rsidR="000E41A1" w:rsidRPr="00EA3B87" w:rsidRDefault="000E41A1" w:rsidP="00B47A74">
                        <w:pPr>
                          <w:spacing w:line="360" w:lineRule="auto"/>
                          <w:rPr>
                            <w:rFonts w:asciiTheme="minorHAnsi" w:hAnsiTheme="minorHAnsi" w:cstheme="minorHAnsi"/>
                          </w:rPr>
                        </w:pPr>
                        <w:r w:rsidRPr="00EA3B87">
                          <w:rPr>
                            <w:rFonts w:asciiTheme="minorHAnsi" w:hAnsiTheme="minorHAnsi" w:cstheme="minorHAnsi"/>
                          </w:rPr>
                          <w:t xml:space="preserve">You </w:t>
                        </w:r>
                        <w:proofErr w:type="gramStart"/>
                        <w:r w:rsidRPr="00EA3B87">
                          <w:rPr>
                            <w:rFonts w:asciiTheme="minorHAnsi" w:hAnsiTheme="minorHAnsi" w:cstheme="minorHAnsi"/>
                          </w:rPr>
                          <w:t>have been invited</w:t>
                        </w:r>
                        <w:proofErr w:type="gramEnd"/>
                        <w:r w:rsidRPr="00EA3B87">
                          <w:rPr>
                            <w:rFonts w:asciiTheme="minorHAnsi" w:hAnsiTheme="minorHAnsi" w:cstheme="minorHAnsi"/>
                          </w:rPr>
                          <w:t xml:space="preserve"> because you have come to your diabetic foot clinic with a new ulcer. </w:t>
                        </w:r>
                      </w:p>
                    </w:txbxContent>
                  </v:textbox>
                </v:shape>
                <v:rect id="Rectangle 65" o:spid="_x0000_s1034" style="position:absolute;left:284;top:156;width:59246;height: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" filled="f" strokecolor="#7f7f7f [1612]" strokeweight="2pt">
                  <v:stroke linestyle="thinThin"/>
                </v:rect>
              </v:group>
            </w:pict>
          </mc:Fallback>
        </mc:AlternateContent>
      </w:r>
      <w:r w:rsidR="00EA3B87">
        <w:rPr>
          <w:noProof/>
          <w:lang w:eastAsia="en-GB"/>
        </w:rPr>
        <mc:AlternateContent>
          <mc:Choice Requires="wpg">
            <w:drawing>
              <wp:anchor distT="0" distB="0" distL="114300" distR="114300" simplePos="0" relativeHeight="251710464" behindDoc="0" locked="0" layoutInCell="1" allowOverlap="1" wp14:anchorId="62986CC9" wp14:editId="4F0A19D8">
                <wp:simplePos x="0" y="0"/>
                <wp:positionH relativeFrom="column">
                  <wp:posOffset>-50800</wp:posOffset>
                </wp:positionH>
                <wp:positionV relativeFrom="paragraph">
                  <wp:posOffset>105410</wp:posOffset>
                </wp:positionV>
                <wp:extent cx="5975350" cy="999470"/>
                <wp:effectExtent l="0" t="0" r="25400" b="10795"/>
                <wp:wrapNone/>
                <wp:docPr id="29" name="Group 29"/>
                <wp:cNvGraphicFramePr/>
                <a:graphic xmlns:a="http://schemas.openxmlformats.org/drawingml/2006/main">
                  <a:graphicData uri="http://schemas.microsoft.com/office/word/2010/wordprocessingGroup">
                    <wpg:wgp>
                      <wpg:cNvGrpSpPr/>
                      <wpg:grpSpPr>
                        <a:xfrm>
                          <a:off x="0" y="0"/>
                          <a:ext cx="5975350" cy="999470"/>
                          <a:chOff x="-31648" y="-47032"/>
                          <a:chExt cx="5956198" cy="1000367"/>
                        </a:xfrm>
                      </wpg:grpSpPr>
                      <wps:wsp>
                        <wps:cNvPr id="31" name="Text Box 31"/>
                        <wps:cNvSpPr txBox="1"/>
                        <wps:spPr>
                          <a:xfrm>
                            <a:off x="-31648" y="-47032"/>
                            <a:ext cx="5956198" cy="997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8994C" w14:textId="5A59A998" w:rsidR="000E41A1" w:rsidRPr="00EA3B87" w:rsidRDefault="000E41A1" w:rsidP="00EA3B87">
                              <w:pPr>
                                <w:spacing w:before="0"/>
                                <w:rPr>
                                  <w:rFonts w:asciiTheme="minorHAnsi" w:hAnsiTheme="minorHAnsi" w:cstheme="minorHAnsi"/>
                                </w:rPr>
                              </w:pPr>
                              <w:r w:rsidRPr="00EA3B87">
                                <w:rPr>
                                  <w:rFonts w:asciiTheme="minorHAnsi" w:hAnsiTheme="minorHAnsi" w:cstheme="minorHAnsi"/>
                                  <w:b/>
                                </w:rPr>
                                <w:t>Do I have to take part</w:t>
                              </w:r>
                              <w:proofErr w:type="gramStart"/>
                              <w:r w:rsidRPr="00EA3B87">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0416368F" w14:textId="10A051F5" w:rsidR="000E41A1" w:rsidRPr="00EA3B87" w:rsidRDefault="000E41A1" w:rsidP="00B47A74">
                              <w:pPr>
                                <w:rPr>
                                  <w:rFonts w:asciiTheme="minorHAnsi" w:hAnsiTheme="minorHAnsi" w:cstheme="minorHAnsi"/>
                                </w:rPr>
                              </w:pPr>
                              <w:r w:rsidRPr="00EA3B87">
                                <w:rPr>
                                  <w:rFonts w:asciiTheme="minorHAnsi" w:hAnsiTheme="minorHAnsi" w:cstheme="minorHAnsi"/>
                                </w:rPr>
                                <w:t xml:space="preserve">No, your participation in DOMINO-DFU is </w:t>
                              </w:r>
                              <w:proofErr w:type="gramStart"/>
                              <w:r w:rsidRPr="00EA3B87">
                                <w:rPr>
                                  <w:rFonts w:asciiTheme="minorHAnsi" w:hAnsiTheme="minorHAnsi" w:cstheme="minorHAnsi"/>
                                </w:rPr>
                                <w:t>completely voluntary</w:t>
                              </w:r>
                              <w:proofErr w:type="gramEnd"/>
                              <w:r w:rsidRPr="00EA3B87">
                                <w:rPr>
                                  <w:rFonts w:asciiTheme="minorHAnsi" w:hAnsiTheme="minorHAnsi" w:cstheme="minorHAnsi"/>
                                </w:rPr>
                                <w:t xml:space="preserve">. If you decide not to take part, your treatment and care </w:t>
                              </w:r>
                              <w:proofErr w:type="gramStart"/>
                              <w:r w:rsidRPr="00EA3B87">
                                <w:rPr>
                                  <w:rFonts w:asciiTheme="minorHAnsi" w:hAnsiTheme="minorHAnsi" w:cstheme="minorHAnsi"/>
                                </w:rPr>
                                <w:t>will not be affected</w:t>
                              </w:r>
                              <w:proofErr w:type="gramEnd"/>
                              <w:r w:rsidRPr="00EA3B87">
                                <w:rPr>
                                  <w:rFonts w:asciiTheme="minorHAnsi" w:hAnsiTheme="minorHAnsi" w:cstheme="minorHAnsi"/>
                                </w:rPr>
                                <w:t xml:space="preserve"> in any way. If you do decide to take </w:t>
                              </w:r>
                              <w:proofErr w:type="gramStart"/>
                              <w:r w:rsidRPr="00EA3B87">
                                <w:rPr>
                                  <w:rFonts w:asciiTheme="minorHAnsi" w:hAnsiTheme="minorHAnsi" w:cstheme="minorHAnsi"/>
                                </w:rPr>
                                <w:t>part</w:t>
                              </w:r>
                              <w:proofErr w:type="gramEnd"/>
                              <w:r w:rsidRPr="00EA3B87">
                                <w:rPr>
                                  <w:rFonts w:asciiTheme="minorHAnsi" w:hAnsiTheme="minorHAnsi" w:cstheme="minorHAnsi"/>
                                </w:rPr>
                                <w:t xml:space="preserve"> you may withdraw your consent to take part at any time, without giving a reason</w:t>
                              </w:r>
                              <w:r>
                                <w:rPr>
                                  <w:rFonts w:asciiTheme="minorHAnsi" w:hAnsiTheme="minorHAnsi" w:cstheme="minorHAnsi"/>
                                </w:rPr>
                                <w:t>.</w:t>
                              </w:r>
                            </w:p>
                            <w:p w14:paraId="6337ADF7" w14:textId="77777777" w:rsidR="000E41A1" w:rsidRDefault="000E41A1" w:rsidP="006C0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0" y="1"/>
                            <a:ext cx="5924550" cy="953334"/>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986CC9" id="Group 29" o:spid="_x0000_s1035" style="position:absolute;margin-left:-4pt;margin-top:8.3pt;width:470.5pt;height:78.7pt;z-index:251710464;mso-width-relative:margin;mso-height-relative:margin" coordorigin="-316,-470" coordsize="59561,1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">
                <v:shape id="Text Box 31" o:spid="_x0000_s1036" type="#_x0000_t202" style="position:absolute;left:-316;top:-470;width:59561;height:9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20D8994C" w14:textId="5A59A998" w:rsidR="000E41A1" w:rsidRPr="00EA3B87" w:rsidRDefault="000E41A1" w:rsidP="00EA3B87">
                        <w:pPr>
                          <w:spacing w:before="0"/>
                          <w:rPr>
                            <w:rFonts w:asciiTheme="minorHAnsi" w:hAnsiTheme="minorHAnsi" w:cstheme="minorHAnsi"/>
                          </w:rPr>
                        </w:pPr>
                        <w:r w:rsidRPr="00EA3B87">
                          <w:rPr>
                            <w:rFonts w:asciiTheme="minorHAnsi" w:hAnsiTheme="minorHAnsi" w:cstheme="minorHAnsi"/>
                            <w:b/>
                          </w:rPr>
                          <w:t>Do I have to take part</w:t>
                        </w:r>
                        <w:proofErr w:type="gramStart"/>
                        <w:r w:rsidRPr="00EA3B87">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0416368F" w14:textId="10A051F5" w:rsidR="000E41A1" w:rsidRPr="00EA3B87" w:rsidRDefault="000E41A1" w:rsidP="00B47A74">
                        <w:pPr>
                          <w:rPr>
                            <w:rFonts w:asciiTheme="minorHAnsi" w:hAnsiTheme="minorHAnsi" w:cstheme="minorHAnsi"/>
                          </w:rPr>
                        </w:pPr>
                        <w:r w:rsidRPr="00EA3B87">
                          <w:rPr>
                            <w:rFonts w:asciiTheme="minorHAnsi" w:hAnsiTheme="minorHAnsi" w:cstheme="minorHAnsi"/>
                          </w:rPr>
                          <w:t xml:space="preserve">No, your participation in DOMINO-DFU is </w:t>
                        </w:r>
                        <w:proofErr w:type="gramStart"/>
                        <w:r w:rsidRPr="00EA3B87">
                          <w:rPr>
                            <w:rFonts w:asciiTheme="minorHAnsi" w:hAnsiTheme="minorHAnsi" w:cstheme="minorHAnsi"/>
                          </w:rPr>
                          <w:t>completely voluntary</w:t>
                        </w:r>
                        <w:proofErr w:type="gramEnd"/>
                        <w:r w:rsidRPr="00EA3B87">
                          <w:rPr>
                            <w:rFonts w:asciiTheme="minorHAnsi" w:hAnsiTheme="minorHAnsi" w:cstheme="minorHAnsi"/>
                          </w:rPr>
                          <w:t xml:space="preserve">. If you decide not to take part, your treatment and care </w:t>
                        </w:r>
                        <w:proofErr w:type="gramStart"/>
                        <w:r w:rsidRPr="00EA3B87">
                          <w:rPr>
                            <w:rFonts w:asciiTheme="minorHAnsi" w:hAnsiTheme="minorHAnsi" w:cstheme="minorHAnsi"/>
                          </w:rPr>
                          <w:t>will not be affected</w:t>
                        </w:r>
                        <w:proofErr w:type="gramEnd"/>
                        <w:r w:rsidRPr="00EA3B87">
                          <w:rPr>
                            <w:rFonts w:asciiTheme="minorHAnsi" w:hAnsiTheme="minorHAnsi" w:cstheme="minorHAnsi"/>
                          </w:rPr>
                          <w:t xml:space="preserve"> in any way. If you do decide to take </w:t>
                        </w:r>
                        <w:proofErr w:type="gramStart"/>
                        <w:r w:rsidRPr="00EA3B87">
                          <w:rPr>
                            <w:rFonts w:asciiTheme="minorHAnsi" w:hAnsiTheme="minorHAnsi" w:cstheme="minorHAnsi"/>
                          </w:rPr>
                          <w:t>part</w:t>
                        </w:r>
                        <w:proofErr w:type="gramEnd"/>
                        <w:r w:rsidRPr="00EA3B87">
                          <w:rPr>
                            <w:rFonts w:asciiTheme="minorHAnsi" w:hAnsiTheme="minorHAnsi" w:cstheme="minorHAnsi"/>
                          </w:rPr>
                          <w:t xml:space="preserve"> you may withdraw your consent to take part at any time, without giving a reason</w:t>
                        </w:r>
                        <w:r>
                          <w:rPr>
                            <w:rFonts w:asciiTheme="minorHAnsi" w:hAnsiTheme="minorHAnsi" w:cstheme="minorHAnsi"/>
                          </w:rPr>
                          <w:t>.</w:t>
                        </w:r>
                      </w:p>
                      <w:p w14:paraId="6337ADF7" w14:textId="77777777" w:rsidR="000E41A1" w:rsidRDefault="000E41A1" w:rsidP="006C0523"/>
                    </w:txbxContent>
                  </v:textbox>
                </v:shape>
                <v:rect id="Rectangle 30" o:spid="_x0000_s1037" style="position:absolute;width:59245;height:9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" filled="f" strokecolor="#7f7f7f [1612]" strokeweight="2pt">
                  <v:stroke linestyle="thinThin"/>
                </v:rect>
              </v:group>
            </w:pict>
          </mc:Fallback>
        </mc:AlternateContent>
      </w:r>
    </w:p>
    <w:p w14:paraId="5509A0EE" w14:textId="09BEAF78" w:rsidR="006C0523" w:rsidRDefault="006C0523" w:rsidP="00CE2C3B">
      <w:pPr>
        <w:spacing w:before="0"/>
        <w:jc w:val="both"/>
      </w:pPr>
    </w:p>
    <w:p w14:paraId="6DC62E37" w14:textId="1155F030" w:rsidR="006C0523" w:rsidRDefault="006C0523" w:rsidP="00CE2C3B">
      <w:pPr>
        <w:spacing w:before="0"/>
        <w:jc w:val="both"/>
      </w:pPr>
    </w:p>
    <w:p w14:paraId="1738F773" w14:textId="70F2FC22" w:rsidR="006C0523" w:rsidRDefault="006C0523" w:rsidP="00CE2C3B">
      <w:pPr>
        <w:spacing w:before="0"/>
        <w:jc w:val="both"/>
      </w:pPr>
    </w:p>
    <w:p w14:paraId="2B287021" w14:textId="4B6BB915" w:rsidR="006C0523" w:rsidRDefault="006C0523" w:rsidP="00CE2C3B">
      <w:pPr>
        <w:spacing w:before="0"/>
        <w:jc w:val="both"/>
      </w:pPr>
    </w:p>
    <w:p w14:paraId="3D1E529E" w14:textId="273D7808" w:rsidR="006C0523" w:rsidRDefault="00B47A74" w:rsidP="00CE2C3B">
      <w:pPr>
        <w:spacing w:before="0"/>
        <w:jc w:val="both"/>
      </w:pPr>
      <w:r>
        <w:rPr>
          <w:noProof/>
          <w:lang w:eastAsia="en-GB"/>
        </w:rPr>
        <mc:AlternateContent>
          <mc:Choice Requires="wps">
            <w:drawing>
              <wp:anchor distT="0" distB="0" distL="114300" distR="114300" simplePos="0" relativeHeight="251788288" behindDoc="0" locked="0" layoutInCell="1" allowOverlap="1" wp14:anchorId="4502BEBA" wp14:editId="6574B242">
                <wp:simplePos x="0" y="0"/>
                <wp:positionH relativeFrom="column">
                  <wp:posOffset>11938</wp:posOffset>
                </wp:positionH>
                <wp:positionV relativeFrom="paragraph">
                  <wp:posOffset>116205</wp:posOffset>
                </wp:positionV>
                <wp:extent cx="5892165" cy="11811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892165" cy="1181100"/>
                        </a:xfrm>
                        <a:prstGeom prst="rect">
                          <a:avLst/>
                        </a:prstGeom>
                        <a:solidFill>
                          <a:schemeClr val="lt1"/>
                        </a:solidFill>
                        <a:ln w="6350">
                          <a:noFill/>
                        </a:ln>
                      </wps:spPr>
                      <wps:txbx>
                        <w:txbxContent>
                          <w:p w14:paraId="18FDCADD" w14:textId="24294393" w:rsidR="000E41A1" w:rsidRPr="000C5166" w:rsidRDefault="000E41A1" w:rsidP="000C5166">
                            <w:pPr>
                              <w:spacing w:before="0"/>
                              <w:rPr>
                                <w:rFonts w:asciiTheme="minorHAnsi" w:hAnsiTheme="minorHAnsi" w:cstheme="minorHAnsi"/>
                                <w:b/>
                              </w:rPr>
                            </w:pPr>
                            <w:r w:rsidRPr="000C5166">
                              <w:rPr>
                                <w:rFonts w:asciiTheme="minorHAnsi" w:hAnsiTheme="minorHAnsi" w:cstheme="minorHAnsi"/>
                                <w:b/>
                              </w:rPr>
                              <w:t>Why am I being invited to take part</w:t>
                            </w:r>
                            <w:proofErr w:type="gramStart"/>
                            <w:r w:rsidRPr="000C5166">
                              <w:rPr>
                                <w:rFonts w:asciiTheme="minorHAnsi" w:hAnsiTheme="minorHAnsi" w:cstheme="minorHAnsi"/>
                                <w:b/>
                              </w:rPr>
                              <w:t>?</w:t>
                            </w:r>
                            <w:r w:rsidRPr="0023243F">
                              <w:rPr>
                                <w:rFonts w:asciiTheme="minorHAnsi" w:hAnsiTheme="minorHAnsi" w:cstheme="minorHAnsi"/>
                                <w:b/>
                                <w:color w:val="FFFFFF" w:themeColor="background1"/>
                              </w:rPr>
                              <w:t>.</w:t>
                            </w:r>
                            <w:proofErr w:type="gramEnd"/>
                          </w:p>
                          <w:p w14:paraId="59912F5F" w14:textId="79E0D784" w:rsidR="000E41A1" w:rsidRPr="000C5166" w:rsidRDefault="000E41A1" w:rsidP="00B47A74">
                            <w:pPr>
                              <w:rPr>
                                <w:rFonts w:asciiTheme="minorHAnsi" w:hAnsiTheme="minorHAnsi" w:cstheme="minorHAnsi"/>
                              </w:rPr>
                            </w:pPr>
                            <w:r w:rsidRPr="000C5166">
                              <w:rPr>
                                <w:rFonts w:asciiTheme="minorHAnsi" w:hAnsiTheme="minorHAnsi" w:cstheme="minorHAnsi"/>
                              </w:rPr>
                              <w:t xml:space="preserve">We are asking anyone coming to the diabetic foot clinic with a new ulcer to take part in </w:t>
                            </w:r>
                            <w:r>
                              <w:rPr>
                                <w:rFonts w:asciiTheme="minorHAnsi" w:hAnsiTheme="minorHAnsi" w:cstheme="minorHAnsi"/>
                              </w:rPr>
                              <w:t xml:space="preserve">the </w:t>
                            </w:r>
                            <w:r w:rsidRPr="000C5166">
                              <w:rPr>
                                <w:rFonts w:asciiTheme="minorHAnsi" w:hAnsiTheme="minorHAnsi" w:cstheme="minorHAnsi"/>
                              </w:rPr>
                              <w:t>study. This will allow us to work out what proportio</w:t>
                            </w:r>
                            <w:r>
                              <w:rPr>
                                <w:rFonts w:asciiTheme="minorHAnsi" w:hAnsiTheme="minorHAnsi" w:cstheme="minorHAnsi"/>
                              </w:rPr>
                              <w:t>n of all those with new foot ulc</w:t>
                            </w:r>
                            <w:r w:rsidRPr="000C5166">
                              <w:rPr>
                                <w:rFonts w:asciiTheme="minorHAnsi" w:hAnsiTheme="minorHAnsi" w:cstheme="minorHAnsi"/>
                              </w:rPr>
                              <w:t>ers develop high-r</w:t>
                            </w:r>
                            <w:r>
                              <w:rPr>
                                <w:rFonts w:asciiTheme="minorHAnsi" w:hAnsiTheme="minorHAnsi" w:cstheme="minorHAnsi"/>
                              </w:rPr>
                              <w:t>i</w:t>
                            </w:r>
                            <w:r w:rsidRPr="000C5166">
                              <w:rPr>
                                <w:rFonts w:asciiTheme="minorHAnsi" w:hAnsiTheme="minorHAnsi" w:cstheme="minorHAnsi"/>
                              </w:rPr>
                              <w:t xml:space="preserve">sk clinical features for bone infection, and how many of these </w:t>
                            </w:r>
                            <w:proofErr w:type="gramStart"/>
                            <w:r w:rsidRPr="000C5166">
                              <w:rPr>
                                <w:rFonts w:asciiTheme="minorHAnsi" w:hAnsiTheme="minorHAnsi" w:cstheme="minorHAnsi"/>
                              </w:rPr>
                              <w:t>are treated</w:t>
                            </w:r>
                            <w:proofErr w:type="gramEnd"/>
                            <w:r w:rsidRPr="000C5166">
                              <w:rPr>
                                <w:rFonts w:asciiTheme="minorHAnsi" w:hAnsiTheme="minorHAnsi" w:cstheme="minorHAnsi"/>
                              </w:rPr>
                              <w:t xml:space="preserve"> </w:t>
                            </w:r>
                            <w:r>
                              <w:rPr>
                                <w:rFonts w:asciiTheme="minorHAnsi" w:hAnsiTheme="minorHAnsi" w:cstheme="minorHAnsi"/>
                              </w:rPr>
                              <w:t xml:space="preserve">for </w:t>
                            </w:r>
                            <w:r w:rsidRPr="000C5166">
                              <w:rPr>
                                <w:rFonts w:asciiTheme="minorHAnsi" w:hAnsiTheme="minorHAnsi" w:cstheme="minorHAnsi"/>
                              </w:rPr>
                              <w:t>bone infection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2BEBA" id="Text Box 49" o:spid="_x0000_s1038" type="#_x0000_t202" style="position:absolute;left:0;text-align:left;margin-left:.95pt;margin-top:9.15pt;width:463.95pt;height:9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" fillcolor="white [3201]" stroked="f" strokeweight=".5pt">
                <v:textbox>
                  <w:txbxContent>
                    <w:p w14:paraId="18FDCADD" w14:textId="24294393" w:rsidR="000E41A1" w:rsidRPr="000C5166" w:rsidRDefault="000E41A1" w:rsidP="000C5166">
                      <w:pPr>
                        <w:spacing w:before="0"/>
                        <w:rPr>
                          <w:rFonts w:asciiTheme="minorHAnsi" w:hAnsiTheme="minorHAnsi" w:cstheme="minorHAnsi"/>
                          <w:b/>
                        </w:rPr>
                      </w:pPr>
                      <w:r w:rsidRPr="000C5166">
                        <w:rPr>
                          <w:rFonts w:asciiTheme="minorHAnsi" w:hAnsiTheme="minorHAnsi" w:cstheme="minorHAnsi"/>
                          <w:b/>
                        </w:rPr>
                        <w:t>Why am I being invited to take part?</w:t>
                      </w:r>
                      <w:r w:rsidRPr="0023243F">
                        <w:rPr>
                          <w:rFonts w:asciiTheme="minorHAnsi" w:hAnsiTheme="minorHAnsi" w:cstheme="minorHAnsi"/>
                          <w:b/>
                          <w:color w:val="FFFFFF" w:themeColor="background1"/>
                        </w:rPr>
                        <w:t>.</w:t>
                      </w:r>
                    </w:p>
                    <w:p w14:paraId="59912F5F" w14:textId="79E0D784" w:rsidR="000E41A1" w:rsidRPr="000C5166" w:rsidRDefault="000E41A1" w:rsidP="00B47A74">
                      <w:pPr>
                        <w:rPr>
                          <w:rFonts w:asciiTheme="minorHAnsi" w:hAnsiTheme="minorHAnsi" w:cstheme="minorHAnsi"/>
                        </w:rPr>
                      </w:pPr>
                      <w:r w:rsidRPr="000C5166">
                        <w:rPr>
                          <w:rFonts w:asciiTheme="minorHAnsi" w:hAnsiTheme="minorHAnsi" w:cstheme="minorHAnsi"/>
                        </w:rPr>
                        <w:t xml:space="preserve">We are asking anyone coming to the diabetic foot clinic with a new ulcer to take part in </w:t>
                      </w:r>
                      <w:r>
                        <w:rPr>
                          <w:rFonts w:asciiTheme="minorHAnsi" w:hAnsiTheme="minorHAnsi" w:cstheme="minorHAnsi"/>
                        </w:rPr>
                        <w:t xml:space="preserve">the </w:t>
                      </w:r>
                      <w:r w:rsidRPr="000C5166">
                        <w:rPr>
                          <w:rFonts w:asciiTheme="minorHAnsi" w:hAnsiTheme="minorHAnsi" w:cstheme="minorHAnsi"/>
                        </w:rPr>
                        <w:t>study. This will allow us to work out what proportio</w:t>
                      </w:r>
                      <w:r>
                        <w:rPr>
                          <w:rFonts w:asciiTheme="minorHAnsi" w:hAnsiTheme="minorHAnsi" w:cstheme="minorHAnsi"/>
                        </w:rPr>
                        <w:t>n of all those with new foot ulc</w:t>
                      </w:r>
                      <w:r w:rsidRPr="000C5166">
                        <w:rPr>
                          <w:rFonts w:asciiTheme="minorHAnsi" w:hAnsiTheme="minorHAnsi" w:cstheme="minorHAnsi"/>
                        </w:rPr>
                        <w:t>ers develop high-r</w:t>
                      </w:r>
                      <w:r>
                        <w:rPr>
                          <w:rFonts w:asciiTheme="minorHAnsi" w:hAnsiTheme="minorHAnsi" w:cstheme="minorHAnsi"/>
                        </w:rPr>
                        <w:t>i</w:t>
                      </w:r>
                      <w:r w:rsidRPr="000C5166">
                        <w:rPr>
                          <w:rFonts w:asciiTheme="minorHAnsi" w:hAnsiTheme="minorHAnsi" w:cstheme="minorHAnsi"/>
                        </w:rPr>
                        <w:t xml:space="preserve">sk clinical features for bone infection, and how many of these are treated </w:t>
                      </w:r>
                      <w:r>
                        <w:rPr>
                          <w:rFonts w:asciiTheme="minorHAnsi" w:hAnsiTheme="minorHAnsi" w:cstheme="minorHAnsi"/>
                        </w:rPr>
                        <w:t xml:space="preserve">for </w:t>
                      </w:r>
                      <w:r w:rsidRPr="000C5166">
                        <w:rPr>
                          <w:rFonts w:asciiTheme="minorHAnsi" w:hAnsiTheme="minorHAnsi" w:cstheme="minorHAnsi"/>
                        </w:rPr>
                        <w:t>bone infection</w:t>
                      </w:r>
                    </w:p>
                  </w:txbxContent>
                </v:textbox>
              </v:shape>
            </w:pict>
          </mc:Fallback>
        </mc:AlternateContent>
      </w:r>
      <w:r w:rsidR="000C5166">
        <w:rPr>
          <w:noProof/>
          <w:lang w:eastAsia="en-GB"/>
        </w:rPr>
        <mc:AlternateContent>
          <mc:Choice Requires="wps">
            <w:drawing>
              <wp:anchor distT="0" distB="0" distL="114300" distR="114300" simplePos="0" relativeHeight="251794432" behindDoc="0" locked="0" layoutInCell="1" allowOverlap="1" wp14:anchorId="3DB4DEDA" wp14:editId="098A5E6D">
                <wp:simplePos x="0" y="0"/>
                <wp:positionH relativeFrom="column">
                  <wp:posOffset>-12700</wp:posOffset>
                </wp:positionH>
                <wp:positionV relativeFrom="paragraph">
                  <wp:posOffset>109855</wp:posOffset>
                </wp:positionV>
                <wp:extent cx="5943600" cy="1187450"/>
                <wp:effectExtent l="0" t="0" r="19050" b="12700"/>
                <wp:wrapNone/>
                <wp:docPr id="41" name="Rectangle 41"/>
                <wp:cNvGraphicFramePr/>
                <a:graphic xmlns:a="http://schemas.openxmlformats.org/drawingml/2006/main">
                  <a:graphicData uri="http://schemas.microsoft.com/office/word/2010/wordprocessingShape">
                    <wps:wsp>
                      <wps:cNvSpPr/>
                      <wps:spPr>
                        <a:xfrm>
                          <a:off x="0" y="0"/>
                          <a:ext cx="5943600" cy="1187450"/>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7C2175" id="Rectangle 41" o:spid="_x0000_s1026" style="position:absolute;margin-left:-1pt;margin-top:8.65pt;width:468pt;height:93.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" filled="f" strokecolor="#7f7f7f" strokeweight="2pt">
                <v:stroke linestyle="thinThin"/>
              </v:rect>
            </w:pict>
          </mc:Fallback>
        </mc:AlternateContent>
      </w:r>
    </w:p>
    <w:p w14:paraId="68417CD5" w14:textId="0DB6573D" w:rsidR="0022335A" w:rsidRDefault="0022335A" w:rsidP="00CE2C3B">
      <w:pPr>
        <w:spacing w:before="0"/>
        <w:jc w:val="both"/>
      </w:pPr>
    </w:p>
    <w:p w14:paraId="209C8748" w14:textId="2FA6FFC7" w:rsidR="006C0523" w:rsidRDefault="006C0523" w:rsidP="00CE2C3B">
      <w:pPr>
        <w:spacing w:before="0"/>
        <w:jc w:val="both"/>
      </w:pPr>
    </w:p>
    <w:p w14:paraId="746975A8" w14:textId="56417B16" w:rsidR="00224221" w:rsidRDefault="00224221" w:rsidP="00483041">
      <w:pPr>
        <w:rPr>
          <w:b/>
        </w:rPr>
      </w:pPr>
    </w:p>
    <w:p w14:paraId="6323BDCB" w14:textId="0C80FA73" w:rsidR="00C7432F" w:rsidRDefault="00C7432F" w:rsidP="00483041">
      <w:pPr>
        <w:rPr>
          <w:b/>
        </w:rPr>
      </w:pPr>
    </w:p>
    <w:p w14:paraId="1C9904E9" w14:textId="094119CF" w:rsidR="00C7432F" w:rsidRDefault="0023243F" w:rsidP="00483041">
      <w:pPr>
        <w:rPr>
          <w:b/>
        </w:rPr>
      </w:pPr>
      <w:r>
        <w:rPr>
          <w:noProof/>
          <w:lang w:eastAsia="en-GB"/>
        </w:rPr>
        <mc:AlternateContent>
          <mc:Choice Requires="wps">
            <w:drawing>
              <wp:anchor distT="0" distB="0" distL="114300" distR="114300" simplePos="0" relativeHeight="251792384" behindDoc="0" locked="0" layoutInCell="1" allowOverlap="1" wp14:anchorId="2187CDD4" wp14:editId="30333F74">
                <wp:simplePos x="0" y="0"/>
                <wp:positionH relativeFrom="column">
                  <wp:posOffset>-19050</wp:posOffset>
                </wp:positionH>
                <wp:positionV relativeFrom="paragraph">
                  <wp:posOffset>251460</wp:posOffset>
                </wp:positionV>
                <wp:extent cx="5988050" cy="1860550"/>
                <wp:effectExtent l="0" t="0" r="0" b="6350"/>
                <wp:wrapNone/>
                <wp:docPr id="54" name="Text Box 54"/>
                <wp:cNvGraphicFramePr/>
                <a:graphic xmlns:a="http://schemas.openxmlformats.org/drawingml/2006/main">
                  <a:graphicData uri="http://schemas.microsoft.com/office/word/2010/wordprocessingShape">
                    <wps:wsp>
                      <wps:cNvSpPr txBox="1"/>
                      <wps:spPr>
                        <a:xfrm>
                          <a:off x="0" y="0"/>
                          <a:ext cx="5988050" cy="1860550"/>
                        </a:xfrm>
                        <a:prstGeom prst="rect">
                          <a:avLst/>
                        </a:prstGeom>
                        <a:solidFill>
                          <a:schemeClr val="lt1"/>
                        </a:solidFill>
                        <a:ln w="6350">
                          <a:noFill/>
                        </a:ln>
                      </wps:spPr>
                      <wps:txbx>
                        <w:txbxContent>
                          <w:p w14:paraId="6369AA2A" w14:textId="011B0315" w:rsidR="000E41A1" w:rsidRDefault="000E41A1" w:rsidP="0023243F">
                            <w:pPr>
                              <w:spacing w:before="0"/>
                              <w:rPr>
                                <w:rFonts w:asciiTheme="minorHAnsi" w:hAnsiTheme="minorHAnsi" w:cstheme="minorHAnsi"/>
                                <w:b/>
                                <w:color w:val="FFFFFF" w:themeColor="background1"/>
                              </w:rPr>
                            </w:pPr>
                            <w:r>
                              <w:rPr>
                                <w:rFonts w:asciiTheme="minorHAnsi" w:hAnsiTheme="minorHAnsi" w:cstheme="minorHAnsi"/>
                                <w:b/>
                              </w:rPr>
                              <w:t>What are the standard treatments and tests</w:t>
                            </w:r>
                            <w:proofErr w:type="gramStart"/>
                            <w:r>
                              <w:rPr>
                                <w:rFonts w:asciiTheme="minorHAnsi" w:hAnsiTheme="minorHAnsi" w:cstheme="minorHAnsi"/>
                                <w:b/>
                              </w:rPr>
                              <w:t>?</w:t>
                            </w:r>
                            <w:r w:rsidRPr="0023243F">
                              <w:rPr>
                                <w:rFonts w:asciiTheme="minorHAnsi" w:hAnsiTheme="minorHAnsi" w:cstheme="minorHAnsi"/>
                                <w:b/>
                                <w:color w:val="FFFFFF" w:themeColor="background1"/>
                              </w:rPr>
                              <w:t>.</w:t>
                            </w:r>
                            <w:proofErr w:type="gramEnd"/>
                          </w:p>
                          <w:p w14:paraId="0451EB9D" w14:textId="69B37270" w:rsidR="000E41A1" w:rsidRDefault="000E41A1" w:rsidP="00B47A74">
                            <w:pPr>
                              <w:rPr>
                                <w:rFonts w:asciiTheme="minorHAnsi" w:hAnsiTheme="minorHAnsi" w:cstheme="minorHAnsi"/>
                              </w:rPr>
                            </w:pPr>
                            <w:r>
                              <w:rPr>
                                <w:rFonts w:asciiTheme="minorHAnsi" w:hAnsiTheme="minorHAnsi" w:cstheme="minorHAnsi"/>
                              </w:rPr>
                              <w:t xml:space="preserve">Treatment for a DFU includes regular attendance at the DFU clinic to check your wound, removal of hard skin (if needed), dressings, footwear to offload the pressure on the wound, and access to other assessments and treatments such as improving sugar levels and checking the blood supply to the foot. </w:t>
                            </w:r>
                          </w:p>
                          <w:p w14:paraId="42F93D9F" w14:textId="71A43FF2" w:rsidR="000E41A1" w:rsidRDefault="000E41A1" w:rsidP="0023243F">
                            <w:pPr>
                              <w:spacing w:before="0"/>
                              <w:rPr>
                                <w:rFonts w:asciiTheme="minorHAnsi" w:hAnsiTheme="minorHAnsi" w:cstheme="minorHAnsi"/>
                              </w:rPr>
                            </w:pPr>
                            <w:proofErr w:type="gramStart"/>
                            <w:r>
                              <w:rPr>
                                <w:rFonts w:asciiTheme="minorHAnsi" w:hAnsiTheme="minorHAnsi" w:cstheme="minorHAnsi"/>
                              </w:rPr>
                              <w:t>DFUs which develop high-risk clinical features for bone infection</w:t>
                            </w:r>
                            <w:proofErr w:type="gramEnd"/>
                            <w:r>
                              <w:rPr>
                                <w:rFonts w:asciiTheme="minorHAnsi" w:hAnsiTheme="minorHAnsi" w:cstheme="minorHAnsi"/>
                              </w:rPr>
                              <w:t xml:space="preserve"> may have swabs, tissue samples or bone samples taken, and antibiotics are given as per local hospital policy. </w:t>
                            </w:r>
                          </w:p>
                          <w:p w14:paraId="2F678073" w14:textId="0413AB86" w:rsidR="000E41A1" w:rsidRPr="0023243F" w:rsidRDefault="000E41A1" w:rsidP="0023243F">
                            <w:pPr>
                              <w:spacing w:before="0"/>
                              <w:rPr>
                                <w:rFonts w:asciiTheme="minorHAnsi" w:hAnsiTheme="minorHAnsi" w:cstheme="minorHAnsi"/>
                              </w:rPr>
                            </w:pPr>
                            <w:r>
                              <w:rPr>
                                <w:rFonts w:asciiTheme="minorHAnsi" w:hAnsiTheme="minorHAnsi" w:cstheme="minorHAnsi"/>
                              </w:rPr>
                              <w:t>You will also have blood tests taken and an x-ray of your foot and/or other scans.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7CDD4" id="Text Box 54" o:spid="_x0000_s1039" type="#_x0000_t202" style="position:absolute;margin-left:-1.5pt;margin-top:19.8pt;width:471.5pt;height:14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" fillcolor="white [3201]" stroked="f" strokeweight=".5pt">
                <v:textbox>
                  <w:txbxContent>
                    <w:p w14:paraId="6369AA2A" w14:textId="011B0315" w:rsidR="000E41A1" w:rsidRDefault="000E41A1" w:rsidP="0023243F">
                      <w:pPr>
                        <w:spacing w:before="0"/>
                        <w:rPr>
                          <w:rFonts w:asciiTheme="minorHAnsi" w:hAnsiTheme="minorHAnsi" w:cstheme="minorHAnsi"/>
                          <w:b/>
                          <w:color w:val="FFFFFF" w:themeColor="background1"/>
                        </w:rPr>
                      </w:pPr>
                      <w:r>
                        <w:rPr>
                          <w:rFonts w:asciiTheme="minorHAnsi" w:hAnsiTheme="minorHAnsi" w:cstheme="minorHAnsi"/>
                          <w:b/>
                        </w:rPr>
                        <w:t>What are the standard treatments and tests</w:t>
                      </w:r>
                      <w:proofErr w:type="gramStart"/>
                      <w:r>
                        <w:rPr>
                          <w:rFonts w:asciiTheme="minorHAnsi" w:hAnsiTheme="minorHAnsi" w:cstheme="minorHAnsi"/>
                          <w:b/>
                        </w:rPr>
                        <w:t>?</w:t>
                      </w:r>
                      <w:r w:rsidRPr="0023243F">
                        <w:rPr>
                          <w:rFonts w:asciiTheme="minorHAnsi" w:hAnsiTheme="minorHAnsi" w:cstheme="minorHAnsi"/>
                          <w:b/>
                          <w:color w:val="FFFFFF" w:themeColor="background1"/>
                        </w:rPr>
                        <w:t>.</w:t>
                      </w:r>
                      <w:proofErr w:type="gramEnd"/>
                    </w:p>
                    <w:p w14:paraId="0451EB9D" w14:textId="69B37270" w:rsidR="000E41A1" w:rsidRDefault="000E41A1" w:rsidP="00B47A74">
                      <w:pPr>
                        <w:rPr>
                          <w:rFonts w:asciiTheme="minorHAnsi" w:hAnsiTheme="minorHAnsi" w:cstheme="minorHAnsi"/>
                        </w:rPr>
                      </w:pPr>
                      <w:r>
                        <w:rPr>
                          <w:rFonts w:asciiTheme="minorHAnsi" w:hAnsiTheme="minorHAnsi" w:cstheme="minorHAnsi"/>
                        </w:rPr>
                        <w:t xml:space="preserve">Treatment for a DFU includes regular attendance at the DFU clinic to check your wound, removal of hard skin (if needed), dressings, footwear to offload the pressure on the wound, and access to other assessments and treatments such as improving sugar levels and checking the blood supply to the foot. </w:t>
                      </w:r>
                    </w:p>
                    <w:p w14:paraId="42F93D9F" w14:textId="71A43FF2" w:rsidR="000E41A1" w:rsidRDefault="000E41A1" w:rsidP="0023243F">
                      <w:pPr>
                        <w:spacing w:before="0"/>
                        <w:rPr>
                          <w:rFonts w:asciiTheme="minorHAnsi" w:hAnsiTheme="minorHAnsi" w:cstheme="minorHAnsi"/>
                        </w:rPr>
                      </w:pPr>
                      <w:proofErr w:type="gramStart"/>
                      <w:r>
                        <w:rPr>
                          <w:rFonts w:asciiTheme="minorHAnsi" w:hAnsiTheme="minorHAnsi" w:cstheme="minorHAnsi"/>
                        </w:rPr>
                        <w:t>DFUs which develop high-risk clinical features for bone infection</w:t>
                      </w:r>
                      <w:proofErr w:type="gramEnd"/>
                      <w:r>
                        <w:rPr>
                          <w:rFonts w:asciiTheme="minorHAnsi" w:hAnsiTheme="minorHAnsi" w:cstheme="minorHAnsi"/>
                        </w:rPr>
                        <w:t xml:space="preserve"> may have swabs, tissue samples or bone samples taken, and antibiotics are given as per local hospital policy. </w:t>
                      </w:r>
                    </w:p>
                    <w:p w14:paraId="2F678073" w14:textId="0413AB86" w:rsidR="000E41A1" w:rsidRPr="0023243F" w:rsidRDefault="000E41A1" w:rsidP="0023243F">
                      <w:pPr>
                        <w:spacing w:before="0"/>
                        <w:rPr>
                          <w:rFonts w:asciiTheme="minorHAnsi" w:hAnsiTheme="minorHAnsi" w:cstheme="minorHAnsi"/>
                        </w:rPr>
                      </w:pPr>
                      <w:r>
                        <w:rPr>
                          <w:rFonts w:asciiTheme="minorHAnsi" w:hAnsiTheme="minorHAnsi" w:cstheme="minorHAnsi"/>
                        </w:rPr>
                        <w:t>You will also have blood tests taken and an x-ray of your foot and/or other scans.</w:t>
                      </w:r>
                    </w:p>
                  </w:txbxContent>
                </v:textbox>
              </v:shape>
            </w:pict>
          </mc:Fallback>
        </mc:AlternateContent>
      </w:r>
      <w:r>
        <w:rPr>
          <w:noProof/>
          <w:lang w:eastAsia="en-GB"/>
        </w:rPr>
        <mc:AlternateContent>
          <mc:Choice Requires="wps">
            <w:drawing>
              <wp:anchor distT="0" distB="0" distL="114300" distR="114300" simplePos="0" relativeHeight="251793408" behindDoc="0" locked="0" layoutInCell="1" allowOverlap="1" wp14:anchorId="509E2A93" wp14:editId="5211F3A2">
                <wp:simplePos x="0" y="0"/>
                <wp:positionH relativeFrom="column">
                  <wp:posOffset>-19050</wp:posOffset>
                </wp:positionH>
                <wp:positionV relativeFrom="paragraph">
                  <wp:posOffset>213360</wp:posOffset>
                </wp:positionV>
                <wp:extent cx="5943600" cy="1898650"/>
                <wp:effectExtent l="0" t="0" r="19050" b="25400"/>
                <wp:wrapNone/>
                <wp:docPr id="51" name="Rectangle 51"/>
                <wp:cNvGraphicFramePr/>
                <a:graphic xmlns:a="http://schemas.openxmlformats.org/drawingml/2006/main">
                  <a:graphicData uri="http://schemas.microsoft.com/office/word/2010/wordprocessingShape">
                    <wps:wsp>
                      <wps:cNvSpPr/>
                      <wps:spPr>
                        <a:xfrm>
                          <a:off x="0" y="0"/>
                          <a:ext cx="5943600" cy="1898650"/>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11BF5" id="Rectangle 51" o:spid="_x0000_s1026" style="position:absolute;margin-left:-1.5pt;margin-top:16.8pt;width:468pt;height:149.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" filled="f" strokecolor="#7f7f7f" strokeweight="2pt">
                <v:stroke linestyle="thinThin"/>
              </v:rect>
            </w:pict>
          </mc:Fallback>
        </mc:AlternateContent>
      </w:r>
    </w:p>
    <w:p w14:paraId="619D6D26" w14:textId="55EA0764" w:rsidR="00C7432F" w:rsidRDefault="00C7432F" w:rsidP="00483041">
      <w:pPr>
        <w:rPr>
          <w:b/>
        </w:rPr>
      </w:pPr>
    </w:p>
    <w:p w14:paraId="1FC4AE90" w14:textId="17B38FF5" w:rsidR="00C7432F" w:rsidRDefault="00C7432F" w:rsidP="00483041">
      <w:pPr>
        <w:rPr>
          <w:b/>
        </w:rPr>
      </w:pPr>
    </w:p>
    <w:p w14:paraId="0786863E" w14:textId="3FF4A5D6" w:rsidR="00C7432F" w:rsidRDefault="00C7432F" w:rsidP="00483041">
      <w:pPr>
        <w:rPr>
          <w:b/>
        </w:rPr>
      </w:pPr>
    </w:p>
    <w:p w14:paraId="56AAAAEF" w14:textId="50915549" w:rsidR="00C7432F" w:rsidRPr="00A04107" w:rsidRDefault="00C7432F" w:rsidP="00483041">
      <w:pPr>
        <w:rPr>
          <w:b/>
        </w:rPr>
      </w:pPr>
    </w:p>
    <w:p w14:paraId="0CD39D74" w14:textId="111D935A" w:rsidR="0022632D" w:rsidRDefault="0022632D" w:rsidP="00483041">
      <w:pPr>
        <w:rPr>
          <w:b/>
        </w:rPr>
      </w:pPr>
    </w:p>
    <w:p w14:paraId="5579EC6A" w14:textId="2B9E41CF" w:rsidR="00D833D6" w:rsidRDefault="00D833D6" w:rsidP="00483041">
      <w:pPr>
        <w:rPr>
          <w:b/>
        </w:rPr>
      </w:pPr>
    </w:p>
    <w:p w14:paraId="416F7C16" w14:textId="70570567" w:rsidR="00A04107" w:rsidRDefault="00EA3B87" w:rsidP="00483041">
      <w:pPr>
        <w:rPr>
          <w:b/>
        </w:rPr>
      </w:pPr>
      <w:r>
        <w:rPr>
          <w:noProof/>
          <w:lang w:eastAsia="en-GB"/>
        </w:rPr>
        <mc:AlternateContent>
          <mc:Choice Requires="wpg">
            <w:drawing>
              <wp:anchor distT="0" distB="0" distL="114300" distR="114300" simplePos="0" relativeHeight="251718656" behindDoc="0" locked="0" layoutInCell="1" allowOverlap="1" wp14:anchorId="5CD7A633" wp14:editId="3F3BD525">
                <wp:simplePos x="0" y="0"/>
                <wp:positionH relativeFrom="column">
                  <wp:posOffset>-38100</wp:posOffset>
                </wp:positionH>
                <wp:positionV relativeFrom="paragraph">
                  <wp:posOffset>187325</wp:posOffset>
                </wp:positionV>
                <wp:extent cx="5962650" cy="1422400"/>
                <wp:effectExtent l="0" t="0" r="19050" b="25400"/>
                <wp:wrapNone/>
                <wp:docPr id="93" name="Group 93"/>
                <wp:cNvGraphicFramePr/>
                <a:graphic xmlns:a="http://schemas.openxmlformats.org/drawingml/2006/main">
                  <a:graphicData uri="http://schemas.microsoft.com/office/word/2010/wordprocessingGroup">
                    <wpg:wgp>
                      <wpg:cNvGrpSpPr/>
                      <wpg:grpSpPr>
                        <a:xfrm>
                          <a:off x="0" y="0"/>
                          <a:ext cx="5962650" cy="1422400"/>
                          <a:chOff x="-44865" y="178407"/>
                          <a:chExt cx="5943539" cy="728064"/>
                        </a:xfrm>
                      </wpg:grpSpPr>
                      <wps:wsp>
                        <wps:cNvPr id="95" name="Text Box 95"/>
                        <wps:cNvSpPr txBox="1"/>
                        <wps:spPr>
                          <a:xfrm>
                            <a:off x="-44865" y="178407"/>
                            <a:ext cx="5923621" cy="728064"/>
                          </a:xfrm>
                          <a:prstGeom prst="rect">
                            <a:avLst/>
                          </a:prstGeom>
                          <a:solidFill>
                            <a:sysClr val="window" lastClr="FFFFFF"/>
                          </a:solidFill>
                          <a:ln w="6350">
                            <a:noFill/>
                          </a:ln>
                          <a:effectLst/>
                        </wps:spPr>
                        <wps:txbx>
                          <w:txbxContent>
                            <w:p w14:paraId="49F954DA" w14:textId="78FD6336" w:rsidR="000E41A1" w:rsidRPr="00EA3B87" w:rsidRDefault="000E41A1" w:rsidP="00EA3B87">
                              <w:pPr>
                                <w:spacing w:before="0"/>
                                <w:rPr>
                                  <w:rFonts w:asciiTheme="minorHAnsi" w:hAnsiTheme="minorHAnsi" w:cstheme="minorHAnsi"/>
                                  <w:b/>
                                </w:rPr>
                              </w:pPr>
                              <w:r w:rsidRPr="00EA3B87">
                                <w:rPr>
                                  <w:rFonts w:asciiTheme="minorHAnsi" w:hAnsiTheme="minorHAnsi" w:cstheme="minorHAnsi"/>
                                  <w:b/>
                                </w:rPr>
                                <w:t>What will be done differently in this study</w:t>
                              </w:r>
                              <w:proofErr w:type="gramStart"/>
                              <w:r w:rsidRPr="00EA3B87">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330011BA" w14:textId="65ABA56E" w:rsidR="000E41A1" w:rsidRPr="00EA3B87" w:rsidRDefault="000E41A1" w:rsidP="00B47A74">
                              <w:pPr>
                                <w:rPr>
                                  <w:rFonts w:asciiTheme="minorHAnsi" w:hAnsiTheme="minorHAnsi" w:cstheme="minorHAnsi"/>
                                </w:rPr>
                              </w:pPr>
                              <w:r w:rsidRPr="00EA3B87">
                                <w:rPr>
                                  <w:rFonts w:asciiTheme="minorHAnsi" w:hAnsiTheme="minorHAnsi" w:cstheme="minorHAnsi"/>
                                </w:rPr>
                                <w:t>All of the treatments and tests described above will continue as normal if you take part in the study. If you agree to an additional bone biopsy in Phase 2 (when this Phase has been approved to start), this will be in addition to the standard tests, using equipment provided by the study. There will be more information about this in a separate information sheet. Your care will not change by taking part in the study.</w:t>
                              </w:r>
                            </w:p>
                            <w:p w14:paraId="24B4E19E" w14:textId="0E8F8751" w:rsidR="000E41A1" w:rsidRDefault="000E41A1" w:rsidP="00170A82">
                              <w:r>
                                <w:t xml:space="preserve"> </w:t>
                              </w:r>
                              <w:proofErr w:type="spellStart"/>
                              <w:r>
                                <w:t>Bv</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Rectangle 94"/>
                        <wps:cNvSpPr/>
                        <wps:spPr>
                          <a:xfrm>
                            <a:off x="-25876" y="212535"/>
                            <a:ext cx="5924550" cy="693936"/>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D7A633" id="Group 93" o:spid="_x0000_s1040" style="position:absolute;margin-left:-3pt;margin-top:14.75pt;width:469.5pt;height:112pt;z-index:251718656;mso-width-relative:margin;mso-height-relative:margin" coordorigin="-448,1784" coordsize="59435,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">
                <v:shape id="Text Box 95" o:spid="_x0000_s1041" type="#_x0000_t202" style="position:absolute;left:-448;top:1784;width:59235;height: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4xgAAANsAAAAPAAAAZHJzL2Rvd25yZXYueG1sRI9Ba8JA&#10;FITvQv/D8gre6qYFS4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pnKPuMYAAADbAAAA&#10;DwAAAAAAAAAAAAAAAAAHAgAAZHJzL2Rvd25yZXYueG1sUEsFBgAAAAADAAMAtwAAAPoCAAAAAA==&#10;" fillcolor="window" stroked="f" strokeweight=".5pt">
                  <v:textbox>
                    <w:txbxContent>
                      <w:p w14:paraId="49F954DA" w14:textId="78FD6336" w:rsidR="000E41A1" w:rsidRPr="00EA3B87" w:rsidRDefault="000E41A1" w:rsidP="00EA3B87">
                        <w:pPr>
                          <w:spacing w:before="0"/>
                          <w:rPr>
                            <w:rFonts w:asciiTheme="minorHAnsi" w:hAnsiTheme="minorHAnsi" w:cstheme="minorHAnsi"/>
                            <w:b/>
                          </w:rPr>
                        </w:pPr>
                        <w:r w:rsidRPr="00EA3B87">
                          <w:rPr>
                            <w:rFonts w:asciiTheme="minorHAnsi" w:hAnsiTheme="minorHAnsi" w:cstheme="minorHAnsi"/>
                            <w:b/>
                          </w:rPr>
                          <w:t>What will be done differently in this study</w:t>
                        </w:r>
                        <w:proofErr w:type="gramStart"/>
                        <w:r w:rsidRPr="00EA3B87">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330011BA" w14:textId="65ABA56E" w:rsidR="000E41A1" w:rsidRPr="00EA3B87" w:rsidRDefault="000E41A1" w:rsidP="00B47A74">
                        <w:pPr>
                          <w:rPr>
                            <w:rFonts w:asciiTheme="minorHAnsi" w:hAnsiTheme="minorHAnsi" w:cstheme="minorHAnsi"/>
                          </w:rPr>
                        </w:pPr>
                        <w:r w:rsidRPr="00EA3B87">
                          <w:rPr>
                            <w:rFonts w:asciiTheme="minorHAnsi" w:hAnsiTheme="minorHAnsi" w:cstheme="minorHAnsi"/>
                          </w:rPr>
                          <w:t>All of the treatments and tests described above will continue as normal if you take part in the study. If you agree to an additional bone biopsy in Phase 2 (when this Phase has been approved to start), this will be in addition to the standard tests, using equipment provided by the study. There will be more information about this in a separate information sheet. Your care will not change by taking part in the study.</w:t>
                        </w:r>
                      </w:p>
                      <w:p w14:paraId="24B4E19E" w14:textId="0E8F8751" w:rsidR="000E41A1" w:rsidRDefault="000E41A1" w:rsidP="00170A82">
                        <w:r>
                          <w:t xml:space="preserve"> </w:t>
                        </w:r>
                        <w:proofErr w:type="spellStart"/>
                        <w:r>
                          <w:t>Bv</w:t>
                        </w:r>
                        <w:proofErr w:type="spellEnd"/>
                        <w:r>
                          <w:t xml:space="preserve"> </w:t>
                        </w:r>
                      </w:p>
                    </w:txbxContent>
                  </v:textbox>
                </v:shape>
                <v:rect id="Rectangle 94" o:spid="_x0000_s1042" style="position:absolute;left:-258;top:2125;width:59244;height:6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" filled="f" strokecolor="#7f7f7f" strokeweight="2pt">
                  <v:stroke linestyle="thinThin"/>
                </v:rect>
              </v:group>
            </w:pict>
          </mc:Fallback>
        </mc:AlternateContent>
      </w:r>
    </w:p>
    <w:p w14:paraId="6CF81D86" w14:textId="5A46FCA4" w:rsidR="006518FA" w:rsidRDefault="006518FA" w:rsidP="00483041">
      <w:pPr>
        <w:rPr>
          <w:b/>
        </w:rPr>
      </w:pPr>
    </w:p>
    <w:p w14:paraId="05918D1A" w14:textId="5E2F5C24" w:rsidR="006518FA" w:rsidRDefault="006518FA" w:rsidP="00483041">
      <w:pPr>
        <w:rPr>
          <w:b/>
        </w:rPr>
      </w:pPr>
    </w:p>
    <w:p w14:paraId="3BDED5D1" w14:textId="123C424D" w:rsidR="006518FA" w:rsidRDefault="006518FA" w:rsidP="00483041">
      <w:pPr>
        <w:rPr>
          <w:b/>
        </w:rPr>
      </w:pPr>
    </w:p>
    <w:p w14:paraId="6EBD95AE" w14:textId="701114D5" w:rsidR="006518FA" w:rsidRDefault="006518FA" w:rsidP="00483041">
      <w:pPr>
        <w:rPr>
          <w:b/>
        </w:rPr>
      </w:pPr>
    </w:p>
    <w:p w14:paraId="7A241D7B" w14:textId="5BA7DA18" w:rsidR="006518FA" w:rsidRDefault="00EA3B87" w:rsidP="00483041">
      <w:pPr>
        <w:rPr>
          <w:b/>
        </w:rPr>
      </w:pPr>
      <w:r>
        <w:rPr>
          <w:b/>
          <w:noProof/>
          <w:lang w:eastAsia="en-GB"/>
        </w:rPr>
        <mc:AlternateContent>
          <mc:Choice Requires="wpg">
            <w:drawing>
              <wp:anchor distT="0" distB="0" distL="114300" distR="114300" simplePos="0" relativeHeight="251712512" behindDoc="0" locked="0" layoutInCell="1" allowOverlap="1" wp14:anchorId="095F694C" wp14:editId="33129671">
                <wp:simplePos x="0" y="0"/>
                <wp:positionH relativeFrom="column">
                  <wp:posOffset>-19050</wp:posOffset>
                </wp:positionH>
                <wp:positionV relativeFrom="paragraph">
                  <wp:posOffset>251460</wp:posOffset>
                </wp:positionV>
                <wp:extent cx="5943600" cy="3347273"/>
                <wp:effectExtent l="0" t="0" r="19050" b="5715"/>
                <wp:wrapNone/>
                <wp:docPr id="44" name="Group 44"/>
                <wp:cNvGraphicFramePr/>
                <a:graphic xmlns:a="http://schemas.openxmlformats.org/drawingml/2006/main">
                  <a:graphicData uri="http://schemas.microsoft.com/office/word/2010/wordprocessingGroup">
                    <wpg:wgp>
                      <wpg:cNvGrpSpPr/>
                      <wpg:grpSpPr>
                        <a:xfrm>
                          <a:off x="0" y="0"/>
                          <a:ext cx="5943600" cy="3347273"/>
                          <a:chOff x="-32385" y="-300132"/>
                          <a:chExt cx="5943600" cy="2724021"/>
                        </a:xfrm>
                      </wpg:grpSpPr>
                      <wps:wsp>
                        <wps:cNvPr id="43" name="Text Box 43"/>
                        <wps:cNvSpPr txBox="1"/>
                        <wps:spPr>
                          <a:xfrm>
                            <a:off x="-32385" y="-300132"/>
                            <a:ext cx="5866657" cy="2724021"/>
                          </a:xfrm>
                          <a:prstGeom prst="rect">
                            <a:avLst/>
                          </a:prstGeom>
                          <a:solidFill>
                            <a:schemeClr val="lt1"/>
                          </a:solidFill>
                          <a:ln w="6350">
                            <a:noFill/>
                          </a:ln>
                        </wps:spPr>
                        <wps:txbx>
                          <w:txbxContent>
                            <w:p w14:paraId="74F9C0F3" w14:textId="2239A2D7" w:rsidR="000E41A1" w:rsidRPr="00EA3B87" w:rsidRDefault="000E41A1" w:rsidP="00EA3B87">
                              <w:pPr>
                                <w:spacing w:before="0"/>
                                <w:rPr>
                                  <w:rFonts w:asciiTheme="minorHAnsi" w:hAnsiTheme="minorHAnsi" w:cstheme="minorHAnsi"/>
                                  <w:b/>
                                </w:rPr>
                              </w:pPr>
                              <w:r w:rsidRPr="00EA3B87">
                                <w:rPr>
                                  <w:rFonts w:asciiTheme="minorHAnsi" w:hAnsiTheme="minorHAnsi" w:cstheme="minorHAnsi"/>
                                  <w:b/>
                                </w:rPr>
                                <w:t>What will happen to me if I decide to take part and do not develop high-risk clinical features for a bone infection</w:t>
                              </w:r>
                              <w:proofErr w:type="gramStart"/>
                              <w:r w:rsidRPr="00EA3B87">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14E95F2E" w14:textId="719F5904" w:rsidR="000E41A1" w:rsidRPr="00EA3B87" w:rsidRDefault="000E41A1" w:rsidP="00EA3B87">
                              <w:pPr>
                                <w:pStyle w:val="ListParagraph"/>
                                <w:numPr>
                                  <w:ilvl w:val="0"/>
                                  <w:numId w:val="28"/>
                                </w:numPr>
                                <w:spacing w:line="276" w:lineRule="auto"/>
                                <w:ind w:left="227" w:hanging="227"/>
                                <w:rPr>
                                  <w:rFonts w:asciiTheme="minorHAnsi" w:hAnsiTheme="minorHAnsi" w:cstheme="minorHAnsi"/>
                                  <w:sz w:val="24"/>
                                </w:rPr>
                              </w:pPr>
                              <w:r w:rsidRPr="00EA3B87">
                                <w:rPr>
                                  <w:rFonts w:asciiTheme="minorHAnsi" w:hAnsiTheme="minorHAnsi" w:cstheme="minorHAnsi"/>
                                  <w:sz w:val="24"/>
                                </w:rPr>
                                <w:t>Your care will continue as normal</w:t>
                              </w:r>
                              <w:r>
                                <w:rPr>
                                  <w:rFonts w:asciiTheme="minorHAnsi" w:hAnsiTheme="minorHAnsi" w:cstheme="minorHAnsi"/>
                                  <w:sz w:val="24"/>
                                </w:rPr>
                                <w:t>.</w:t>
                              </w:r>
                              <w:r w:rsidRPr="00EA3B87">
                                <w:rPr>
                                  <w:rFonts w:asciiTheme="minorHAnsi" w:hAnsiTheme="minorHAnsi" w:cstheme="minorHAnsi"/>
                                  <w:sz w:val="24"/>
                                </w:rPr>
                                <w:t xml:space="preserve"> </w:t>
                              </w:r>
                            </w:p>
                            <w:p w14:paraId="4C1038B0" w14:textId="3DE46DB9" w:rsidR="000E41A1" w:rsidRPr="00EA3B87" w:rsidRDefault="000E41A1" w:rsidP="00EA3B87">
                              <w:pPr>
                                <w:pStyle w:val="ListParagraph"/>
                                <w:numPr>
                                  <w:ilvl w:val="0"/>
                                  <w:numId w:val="28"/>
                                </w:numPr>
                                <w:spacing w:line="276" w:lineRule="auto"/>
                                <w:ind w:left="227" w:hanging="227"/>
                                <w:rPr>
                                  <w:rFonts w:asciiTheme="minorHAnsi" w:hAnsiTheme="minorHAnsi" w:cstheme="minorHAnsi"/>
                                  <w:sz w:val="24"/>
                                </w:rPr>
                              </w:pPr>
                              <w:r w:rsidRPr="00EA3B87">
                                <w:rPr>
                                  <w:rFonts w:asciiTheme="minorHAnsi" w:hAnsiTheme="minorHAnsi" w:cstheme="minorHAnsi"/>
                                  <w:sz w:val="24"/>
                                </w:rPr>
                                <w:t>We would collect very limited data, usually from your medical records, at 12, 24 and 52 weeks after you join the study</w:t>
                              </w:r>
                              <w:r>
                                <w:rPr>
                                  <w:rFonts w:asciiTheme="minorHAnsi" w:hAnsiTheme="minorHAnsi" w:cstheme="minorHAnsi"/>
                                  <w:sz w:val="24"/>
                                </w:rPr>
                                <w:t>.</w:t>
                              </w:r>
                              <w:r w:rsidRPr="00EA3B87">
                                <w:rPr>
                                  <w:rFonts w:asciiTheme="minorHAnsi" w:hAnsiTheme="minorHAnsi" w:cstheme="minorHAnsi"/>
                                  <w:sz w:val="24"/>
                                </w:rPr>
                                <w:t xml:space="preserve"> </w:t>
                              </w:r>
                            </w:p>
                            <w:p w14:paraId="52387B52" w14:textId="408BFED6" w:rsidR="000E41A1" w:rsidRPr="00EA3B87" w:rsidRDefault="000E41A1" w:rsidP="00EA3B87">
                              <w:pPr>
                                <w:pStyle w:val="ListParagraph"/>
                                <w:numPr>
                                  <w:ilvl w:val="0"/>
                                  <w:numId w:val="28"/>
                                </w:numPr>
                                <w:spacing w:line="276" w:lineRule="auto"/>
                                <w:ind w:left="227" w:hanging="227"/>
                                <w:rPr>
                                  <w:rFonts w:asciiTheme="minorHAnsi" w:hAnsiTheme="minorHAnsi" w:cstheme="minorHAnsi"/>
                                  <w:sz w:val="24"/>
                                </w:rPr>
                              </w:pPr>
                              <w:r w:rsidRPr="00EA3B87">
                                <w:rPr>
                                  <w:rFonts w:asciiTheme="minorHAnsi" w:hAnsiTheme="minorHAnsi" w:cstheme="minorHAnsi"/>
                                  <w:sz w:val="24"/>
                                </w:rPr>
                                <w:t xml:space="preserve">We may need to contact or see you at these follow-up time points to get information on your ulcer if we </w:t>
                              </w:r>
                              <w:proofErr w:type="gramStart"/>
                              <w:r w:rsidRPr="00EA3B87">
                                <w:rPr>
                                  <w:rFonts w:asciiTheme="minorHAnsi" w:hAnsiTheme="minorHAnsi" w:cstheme="minorHAnsi"/>
                                  <w:sz w:val="24"/>
                                </w:rPr>
                                <w:t>can’t</w:t>
                              </w:r>
                              <w:proofErr w:type="gramEnd"/>
                              <w:r w:rsidRPr="00EA3B87">
                                <w:rPr>
                                  <w:rFonts w:asciiTheme="minorHAnsi" w:hAnsiTheme="minorHAnsi" w:cstheme="minorHAnsi"/>
                                  <w:sz w:val="24"/>
                                </w:rPr>
                                <w:t xml:space="preserve"> get all of the information we need from your medical records. </w:t>
                              </w:r>
                              <w:r>
                                <w:rPr>
                                  <w:rFonts w:asciiTheme="minorHAnsi" w:hAnsiTheme="minorHAnsi" w:cstheme="minorHAnsi"/>
                                  <w:sz w:val="24"/>
                                </w:rPr>
                                <w:t xml:space="preserve">    </w:t>
                              </w:r>
                              <w:r w:rsidRPr="00EA3B87">
                                <w:rPr>
                                  <w:rFonts w:asciiTheme="minorHAnsi" w:hAnsiTheme="minorHAnsi" w:cstheme="minorHAnsi"/>
                                  <w:sz w:val="24"/>
                                </w:rPr>
                                <w:t xml:space="preserve">This will usually be at a routine clinic appointment, but may need to be an extra clinic visit or phone call to check whether your ulcers have healed or not. </w:t>
                              </w:r>
                            </w:p>
                            <w:p w14:paraId="2FB0CC5E" w14:textId="04F65830" w:rsidR="000E41A1" w:rsidRPr="00EA3B87" w:rsidRDefault="000E41A1" w:rsidP="00EA3B87">
                              <w:pPr>
                                <w:pStyle w:val="ListParagraph"/>
                                <w:numPr>
                                  <w:ilvl w:val="0"/>
                                  <w:numId w:val="28"/>
                                </w:numPr>
                                <w:spacing w:line="276" w:lineRule="auto"/>
                                <w:ind w:left="227" w:hanging="227"/>
                                <w:rPr>
                                  <w:rFonts w:asciiTheme="minorHAnsi" w:hAnsiTheme="minorHAnsi" w:cstheme="minorHAnsi"/>
                                  <w:sz w:val="24"/>
                                </w:rPr>
                              </w:pPr>
                              <w:r w:rsidRPr="00EA3B87">
                                <w:rPr>
                                  <w:rFonts w:asciiTheme="minorHAnsi" w:hAnsiTheme="minorHAnsi" w:cstheme="minorHAnsi"/>
                                  <w:sz w:val="24"/>
                                </w:rPr>
                                <w:t xml:space="preserve">If you need to come for an extra clinic </w:t>
                              </w:r>
                              <w:proofErr w:type="gramStart"/>
                              <w:r w:rsidRPr="00EA3B87">
                                <w:rPr>
                                  <w:rFonts w:asciiTheme="minorHAnsi" w:hAnsiTheme="minorHAnsi" w:cstheme="minorHAnsi"/>
                                  <w:sz w:val="24"/>
                                </w:rPr>
                                <w:t>visit</w:t>
                              </w:r>
                              <w:proofErr w:type="gramEnd"/>
                              <w:r w:rsidRPr="00EA3B87">
                                <w:rPr>
                                  <w:rFonts w:asciiTheme="minorHAnsi" w:hAnsiTheme="minorHAnsi" w:cstheme="minorHAnsi"/>
                                  <w:sz w:val="24"/>
                                </w:rPr>
                                <w:t xml:space="preserve"> we can help with travel &amp; parking costs. </w:t>
                              </w:r>
                            </w:p>
                            <w:p w14:paraId="2FE9E21C" w14:textId="46897C43" w:rsidR="000E41A1" w:rsidRPr="00EA3B87" w:rsidRDefault="000E41A1" w:rsidP="00EA3B87">
                              <w:pPr>
                                <w:pStyle w:val="ListParagraph"/>
                                <w:numPr>
                                  <w:ilvl w:val="0"/>
                                  <w:numId w:val="28"/>
                                </w:numPr>
                                <w:spacing w:line="276" w:lineRule="auto"/>
                                <w:ind w:left="227" w:hanging="227"/>
                                <w:rPr>
                                  <w:rFonts w:asciiTheme="minorHAnsi" w:hAnsiTheme="minorHAnsi" w:cstheme="minorHAnsi"/>
                                </w:rPr>
                              </w:pPr>
                              <w:r w:rsidRPr="00EA3B87">
                                <w:rPr>
                                  <w:rFonts w:asciiTheme="minorHAnsi" w:hAnsiTheme="minorHAnsi" w:cstheme="minorHAnsi"/>
                                  <w:sz w:val="24"/>
                                </w:rPr>
                                <w:t xml:space="preserve">We will also continue to monitor any ulcers at any clinic visit until the end of the study to see if you have developed any features suggestive of bone infection, even if this is after 52 weeks from when you join the study. You may also be given the opportunity join another phase of the study after this 52 weeks. A separate, ethically approved information sheet </w:t>
                              </w:r>
                              <w:proofErr w:type="gramStart"/>
                              <w:r w:rsidRPr="00EA3B87">
                                <w:rPr>
                                  <w:rFonts w:asciiTheme="minorHAnsi" w:hAnsiTheme="minorHAnsi" w:cstheme="minorHAnsi"/>
                                  <w:sz w:val="24"/>
                                </w:rPr>
                                <w:t>would be provided</w:t>
                              </w:r>
                              <w:proofErr w:type="gramEnd"/>
                              <w:r w:rsidRPr="00EA3B87">
                                <w:rPr>
                                  <w:rFonts w:asciiTheme="minorHAnsi" w:hAnsiTheme="minorHAnsi" w:cstheme="minorHAnsi"/>
                                  <w:sz w:val="24"/>
                                </w:rPr>
                                <w:t xml:space="preserve"> at this point.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32385" y="-273623"/>
                            <a:ext cx="5943600" cy="2651005"/>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5F694C" id="Group 44" o:spid="_x0000_s1043" style="position:absolute;margin-left:-1.5pt;margin-top:19.8pt;width:468pt;height:263.55pt;z-index:251712512;mso-width-relative:margin;mso-height-relative:margin" coordorigin="-323,-3001" coordsize="59436,2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">
                <v:shape id="Text Box 43" o:spid="_x0000_s1044" type="#_x0000_t202" style="position:absolute;left:-323;top:-3001;width:58665;height:2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14:paraId="74F9C0F3" w14:textId="2239A2D7" w:rsidR="000E41A1" w:rsidRPr="00EA3B87" w:rsidRDefault="000E41A1" w:rsidP="00EA3B87">
                        <w:pPr>
                          <w:spacing w:before="0"/>
                          <w:rPr>
                            <w:rFonts w:asciiTheme="minorHAnsi" w:hAnsiTheme="minorHAnsi" w:cstheme="minorHAnsi"/>
                            <w:b/>
                          </w:rPr>
                        </w:pPr>
                        <w:r w:rsidRPr="00EA3B87">
                          <w:rPr>
                            <w:rFonts w:asciiTheme="minorHAnsi" w:hAnsiTheme="minorHAnsi" w:cstheme="minorHAnsi"/>
                            <w:b/>
                          </w:rPr>
                          <w:t>What will happen to me if I decide to take part and do not develop high-risk clinical features for a bone infection</w:t>
                        </w:r>
                        <w:proofErr w:type="gramStart"/>
                        <w:r w:rsidRPr="00EA3B87">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14E95F2E" w14:textId="719F5904" w:rsidR="000E41A1" w:rsidRPr="00EA3B87" w:rsidRDefault="000E41A1" w:rsidP="00EA3B87">
                        <w:pPr>
                          <w:pStyle w:val="ListParagraph"/>
                          <w:numPr>
                            <w:ilvl w:val="0"/>
                            <w:numId w:val="28"/>
                          </w:numPr>
                          <w:spacing w:line="276" w:lineRule="auto"/>
                          <w:ind w:left="227" w:hanging="227"/>
                          <w:rPr>
                            <w:rFonts w:asciiTheme="minorHAnsi" w:hAnsiTheme="minorHAnsi" w:cstheme="minorHAnsi"/>
                            <w:sz w:val="24"/>
                          </w:rPr>
                        </w:pPr>
                        <w:r w:rsidRPr="00EA3B87">
                          <w:rPr>
                            <w:rFonts w:asciiTheme="minorHAnsi" w:hAnsiTheme="minorHAnsi" w:cstheme="minorHAnsi"/>
                            <w:sz w:val="24"/>
                          </w:rPr>
                          <w:t>Your care will continue as normal</w:t>
                        </w:r>
                        <w:r>
                          <w:rPr>
                            <w:rFonts w:asciiTheme="minorHAnsi" w:hAnsiTheme="minorHAnsi" w:cstheme="minorHAnsi"/>
                            <w:sz w:val="24"/>
                          </w:rPr>
                          <w:t>.</w:t>
                        </w:r>
                        <w:r w:rsidRPr="00EA3B87">
                          <w:rPr>
                            <w:rFonts w:asciiTheme="minorHAnsi" w:hAnsiTheme="minorHAnsi" w:cstheme="minorHAnsi"/>
                            <w:sz w:val="24"/>
                          </w:rPr>
                          <w:t xml:space="preserve"> </w:t>
                        </w:r>
                      </w:p>
                      <w:p w14:paraId="4C1038B0" w14:textId="3DE46DB9" w:rsidR="000E41A1" w:rsidRPr="00EA3B87" w:rsidRDefault="000E41A1" w:rsidP="00EA3B87">
                        <w:pPr>
                          <w:pStyle w:val="ListParagraph"/>
                          <w:numPr>
                            <w:ilvl w:val="0"/>
                            <w:numId w:val="28"/>
                          </w:numPr>
                          <w:spacing w:line="276" w:lineRule="auto"/>
                          <w:ind w:left="227" w:hanging="227"/>
                          <w:rPr>
                            <w:rFonts w:asciiTheme="minorHAnsi" w:hAnsiTheme="minorHAnsi" w:cstheme="minorHAnsi"/>
                            <w:sz w:val="24"/>
                          </w:rPr>
                        </w:pPr>
                        <w:r w:rsidRPr="00EA3B87">
                          <w:rPr>
                            <w:rFonts w:asciiTheme="minorHAnsi" w:hAnsiTheme="minorHAnsi" w:cstheme="minorHAnsi"/>
                            <w:sz w:val="24"/>
                          </w:rPr>
                          <w:t>We would collect very limited data, usually from your medical records, at 12, 24 and 52 weeks after you join the study</w:t>
                        </w:r>
                        <w:r>
                          <w:rPr>
                            <w:rFonts w:asciiTheme="minorHAnsi" w:hAnsiTheme="minorHAnsi" w:cstheme="minorHAnsi"/>
                            <w:sz w:val="24"/>
                          </w:rPr>
                          <w:t>.</w:t>
                        </w:r>
                        <w:r w:rsidRPr="00EA3B87">
                          <w:rPr>
                            <w:rFonts w:asciiTheme="minorHAnsi" w:hAnsiTheme="minorHAnsi" w:cstheme="minorHAnsi"/>
                            <w:sz w:val="24"/>
                          </w:rPr>
                          <w:t xml:space="preserve"> </w:t>
                        </w:r>
                      </w:p>
                      <w:p w14:paraId="52387B52" w14:textId="408BFED6" w:rsidR="000E41A1" w:rsidRPr="00EA3B87" w:rsidRDefault="000E41A1" w:rsidP="00EA3B87">
                        <w:pPr>
                          <w:pStyle w:val="ListParagraph"/>
                          <w:numPr>
                            <w:ilvl w:val="0"/>
                            <w:numId w:val="28"/>
                          </w:numPr>
                          <w:spacing w:line="276" w:lineRule="auto"/>
                          <w:ind w:left="227" w:hanging="227"/>
                          <w:rPr>
                            <w:rFonts w:asciiTheme="minorHAnsi" w:hAnsiTheme="minorHAnsi" w:cstheme="minorHAnsi"/>
                            <w:sz w:val="24"/>
                          </w:rPr>
                        </w:pPr>
                        <w:r w:rsidRPr="00EA3B87">
                          <w:rPr>
                            <w:rFonts w:asciiTheme="minorHAnsi" w:hAnsiTheme="minorHAnsi" w:cstheme="minorHAnsi"/>
                            <w:sz w:val="24"/>
                          </w:rPr>
                          <w:t xml:space="preserve">We may need to contact or see you at these follow-up time points to get information on your ulcer if we </w:t>
                        </w:r>
                        <w:proofErr w:type="gramStart"/>
                        <w:r w:rsidRPr="00EA3B87">
                          <w:rPr>
                            <w:rFonts w:asciiTheme="minorHAnsi" w:hAnsiTheme="minorHAnsi" w:cstheme="minorHAnsi"/>
                            <w:sz w:val="24"/>
                          </w:rPr>
                          <w:t>can’t</w:t>
                        </w:r>
                        <w:proofErr w:type="gramEnd"/>
                        <w:r w:rsidRPr="00EA3B87">
                          <w:rPr>
                            <w:rFonts w:asciiTheme="minorHAnsi" w:hAnsiTheme="minorHAnsi" w:cstheme="minorHAnsi"/>
                            <w:sz w:val="24"/>
                          </w:rPr>
                          <w:t xml:space="preserve"> get all of the information we need from your medical records. </w:t>
                        </w:r>
                        <w:r>
                          <w:rPr>
                            <w:rFonts w:asciiTheme="minorHAnsi" w:hAnsiTheme="minorHAnsi" w:cstheme="minorHAnsi"/>
                            <w:sz w:val="24"/>
                          </w:rPr>
                          <w:t xml:space="preserve">    </w:t>
                        </w:r>
                        <w:r w:rsidRPr="00EA3B87">
                          <w:rPr>
                            <w:rFonts w:asciiTheme="minorHAnsi" w:hAnsiTheme="minorHAnsi" w:cstheme="minorHAnsi"/>
                            <w:sz w:val="24"/>
                          </w:rPr>
                          <w:t xml:space="preserve">This will usually be at a routine clinic appointment, but may need to be an extra clinic visit or phone call to check whether your ulcers have healed or not. </w:t>
                        </w:r>
                      </w:p>
                      <w:p w14:paraId="2FB0CC5E" w14:textId="04F65830" w:rsidR="000E41A1" w:rsidRPr="00EA3B87" w:rsidRDefault="000E41A1" w:rsidP="00EA3B87">
                        <w:pPr>
                          <w:pStyle w:val="ListParagraph"/>
                          <w:numPr>
                            <w:ilvl w:val="0"/>
                            <w:numId w:val="28"/>
                          </w:numPr>
                          <w:spacing w:line="276" w:lineRule="auto"/>
                          <w:ind w:left="227" w:hanging="227"/>
                          <w:rPr>
                            <w:rFonts w:asciiTheme="minorHAnsi" w:hAnsiTheme="minorHAnsi" w:cstheme="minorHAnsi"/>
                            <w:sz w:val="24"/>
                          </w:rPr>
                        </w:pPr>
                        <w:r w:rsidRPr="00EA3B87">
                          <w:rPr>
                            <w:rFonts w:asciiTheme="minorHAnsi" w:hAnsiTheme="minorHAnsi" w:cstheme="minorHAnsi"/>
                            <w:sz w:val="24"/>
                          </w:rPr>
                          <w:t xml:space="preserve">If you need to come for an extra clinic </w:t>
                        </w:r>
                        <w:proofErr w:type="gramStart"/>
                        <w:r w:rsidRPr="00EA3B87">
                          <w:rPr>
                            <w:rFonts w:asciiTheme="minorHAnsi" w:hAnsiTheme="minorHAnsi" w:cstheme="minorHAnsi"/>
                            <w:sz w:val="24"/>
                          </w:rPr>
                          <w:t>visit</w:t>
                        </w:r>
                        <w:proofErr w:type="gramEnd"/>
                        <w:r w:rsidRPr="00EA3B87">
                          <w:rPr>
                            <w:rFonts w:asciiTheme="minorHAnsi" w:hAnsiTheme="minorHAnsi" w:cstheme="minorHAnsi"/>
                            <w:sz w:val="24"/>
                          </w:rPr>
                          <w:t xml:space="preserve"> we can help with travel &amp; parking costs. </w:t>
                        </w:r>
                      </w:p>
                      <w:p w14:paraId="2FE9E21C" w14:textId="46897C43" w:rsidR="000E41A1" w:rsidRPr="00EA3B87" w:rsidRDefault="000E41A1" w:rsidP="00EA3B87">
                        <w:pPr>
                          <w:pStyle w:val="ListParagraph"/>
                          <w:numPr>
                            <w:ilvl w:val="0"/>
                            <w:numId w:val="28"/>
                          </w:numPr>
                          <w:spacing w:line="276" w:lineRule="auto"/>
                          <w:ind w:left="227" w:hanging="227"/>
                          <w:rPr>
                            <w:rFonts w:asciiTheme="minorHAnsi" w:hAnsiTheme="minorHAnsi" w:cstheme="minorHAnsi"/>
                          </w:rPr>
                        </w:pPr>
                        <w:r w:rsidRPr="00EA3B87">
                          <w:rPr>
                            <w:rFonts w:asciiTheme="minorHAnsi" w:hAnsiTheme="minorHAnsi" w:cstheme="minorHAnsi"/>
                            <w:sz w:val="24"/>
                          </w:rPr>
                          <w:t xml:space="preserve">We will also continue to monitor any ulcers at any clinic visit until the end of the study to see if you have developed any features suggestive of bone infection, even if this is after 52 weeks from when you join the study. You may also be given the opportunity join another phase of the study after this 52 weeks. A separate, ethically approved information sheet </w:t>
                        </w:r>
                        <w:proofErr w:type="gramStart"/>
                        <w:r w:rsidRPr="00EA3B87">
                          <w:rPr>
                            <w:rFonts w:asciiTheme="minorHAnsi" w:hAnsiTheme="minorHAnsi" w:cstheme="minorHAnsi"/>
                            <w:sz w:val="24"/>
                          </w:rPr>
                          <w:t>would be provided</w:t>
                        </w:r>
                        <w:proofErr w:type="gramEnd"/>
                        <w:r w:rsidRPr="00EA3B87">
                          <w:rPr>
                            <w:rFonts w:asciiTheme="minorHAnsi" w:hAnsiTheme="minorHAnsi" w:cstheme="minorHAnsi"/>
                            <w:sz w:val="24"/>
                          </w:rPr>
                          <w:t xml:space="preserve"> at this point. </w:t>
                        </w:r>
                      </w:p>
                    </w:txbxContent>
                  </v:textbox>
                </v:shape>
                <v:rect id="Rectangle 21" o:spid="_x0000_s1045" style="position:absolute;left:-323;top:-2736;width:59435;height:2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" filled="f" strokecolor="#7f7f7f [1612]" strokeweight="2pt">
                  <v:stroke linestyle="thinThin"/>
                </v:rect>
              </v:group>
            </w:pict>
          </mc:Fallback>
        </mc:AlternateContent>
      </w:r>
    </w:p>
    <w:p w14:paraId="568BFFD4" w14:textId="54A867ED" w:rsidR="006518FA" w:rsidRDefault="006518FA" w:rsidP="00483041">
      <w:pPr>
        <w:rPr>
          <w:b/>
        </w:rPr>
      </w:pPr>
    </w:p>
    <w:p w14:paraId="53E24381" w14:textId="498B404D" w:rsidR="006518FA" w:rsidRDefault="006518FA" w:rsidP="00483041">
      <w:pPr>
        <w:rPr>
          <w:b/>
        </w:rPr>
      </w:pPr>
    </w:p>
    <w:p w14:paraId="6983FD26" w14:textId="61B776FE" w:rsidR="00801EDE" w:rsidRDefault="00801EDE" w:rsidP="00483041">
      <w:pPr>
        <w:rPr>
          <w:b/>
        </w:rPr>
      </w:pPr>
    </w:p>
    <w:p w14:paraId="07938090" w14:textId="4A2C0D19" w:rsidR="00801EDE" w:rsidRDefault="00801EDE" w:rsidP="00483041">
      <w:pPr>
        <w:rPr>
          <w:b/>
        </w:rPr>
      </w:pPr>
    </w:p>
    <w:p w14:paraId="40B7BB0D" w14:textId="07601B8A" w:rsidR="00801EDE" w:rsidRDefault="00801EDE" w:rsidP="00483041">
      <w:pPr>
        <w:rPr>
          <w:b/>
        </w:rPr>
      </w:pPr>
    </w:p>
    <w:p w14:paraId="673DB19B" w14:textId="373BAB88" w:rsidR="00A04107" w:rsidRPr="00A04107" w:rsidRDefault="00A04107" w:rsidP="00483041">
      <w:pPr>
        <w:rPr>
          <w:b/>
        </w:rPr>
      </w:pPr>
    </w:p>
    <w:p w14:paraId="44D380B1" w14:textId="13D86097" w:rsidR="0022632D" w:rsidRPr="00A04107" w:rsidRDefault="0022632D" w:rsidP="00483041">
      <w:pPr>
        <w:rPr>
          <w:b/>
        </w:rPr>
      </w:pPr>
    </w:p>
    <w:p w14:paraId="4C58CA29" w14:textId="71E9D44C" w:rsidR="00C85BAE" w:rsidRDefault="00C85BAE" w:rsidP="00483041">
      <w:pPr>
        <w:rPr>
          <w:b/>
        </w:rPr>
      </w:pPr>
    </w:p>
    <w:p w14:paraId="2C2EA757" w14:textId="77777777" w:rsidR="00C85BAE" w:rsidRDefault="00C85BAE" w:rsidP="00483041">
      <w:pPr>
        <w:rPr>
          <w:b/>
        </w:rPr>
      </w:pPr>
    </w:p>
    <w:p w14:paraId="6EB072CD" w14:textId="77777777" w:rsidR="00C85BAE" w:rsidRDefault="00C85BAE" w:rsidP="00483041">
      <w:pPr>
        <w:rPr>
          <w:b/>
        </w:rPr>
      </w:pPr>
    </w:p>
    <w:p w14:paraId="00FCEA09" w14:textId="54E249AC" w:rsidR="0022632D" w:rsidRDefault="00D55042" w:rsidP="00483041">
      <w:pPr>
        <w:rPr>
          <w:b/>
        </w:rPr>
      </w:pPr>
      <w:r>
        <w:rPr>
          <w:b/>
          <w:noProof/>
          <w:lang w:eastAsia="en-GB"/>
        </w:rPr>
        <w:lastRenderedPageBreak/>
        <mc:AlternateContent>
          <mc:Choice Requires="wpg">
            <w:drawing>
              <wp:anchor distT="0" distB="0" distL="114300" distR="114300" simplePos="0" relativeHeight="251704320" behindDoc="0" locked="0" layoutInCell="1" allowOverlap="1" wp14:anchorId="4DFD252C" wp14:editId="43793464">
                <wp:simplePos x="0" y="0"/>
                <wp:positionH relativeFrom="column">
                  <wp:posOffset>-51435</wp:posOffset>
                </wp:positionH>
                <wp:positionV relativeFrom="paragraph">
                  <wp:posOffset>-196848</wp:posOffset>
                </wp:positionV>
                <wp:extent cx="5924550" cy="8026400"/>
                <wp:effectExtent l="0" t="0" r="19050" b="12700"/>
                <wp:wrapNone/>
                <wp:docPr id="27" name="Group 27"/>
                <wp:cNvGraphicFramePr/>
                <a:graphic xmlns:a="http://schemas.openxmlformats.org/drawingml/2006/main">
                  <a:graphicData uri="http://schemas.microsoft.com/office/word/2010/wordprocessingGroup">
                    <wpg:wgp>
                      <wpg:cNvGrpSpPr/>
                      <wpg:grpSpPr>
                        <a:xfrm>
                          <a:off x="0" y="0"/>
                          <a:ext cx="5924550" cy="8026400"/>
                          <a:chOff x="-59150" y="0"/>
                          <a:chExt cx="5924550" cy="7166859"/>
                        </a:xfrm>
                      </wpg:grpSpPr>
                      <wps:wsp>
                        <wps:cNvPr id="55" name="Text Box 55"/>
                        <wps:cNvSpPr txBox="1"/>
                        <wps:spPr>
                          <a:xfrm>
                            <a:off x="-27351" y="2"/>
                            <a:ext cx="5852329" cy="71127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A5DFC" w14:textId="212A6FFD" w:rsidR="000E41A1" w:rsidRPr="00D55042" w:rsidRDefault="000E41A1" w:rsidP="00D55042">
                              <w:pPr>
                                <w:spacing w:before="0"/>
                                <w:rPr>
                                  <w:rFonts w:asciiTheme="minorHAnsi" w:hAnsiTheme="minorHAnsi" w:cstheme="minorHAnsi"/>
                                  <w:b/>
                                </w:rPr>
                              </w:pPr>
                              <w:r w:rsidRPr="00D55042">
                                <w:rPr>
                                  <w:rFonts w:asciiTheme="minorHAnsi" w:hAnsiTheme="minorHAnsi" w:cstheme="minorHAnsi"/>
                                  <w:b/>
                                </w:rPr>
                                <w:t>What will happen to me if I decide to take part and develop high-risk clinical features for a bone infection</w:t>
                              </w:r>
                              <w:proofErr w:type="gramStart"/>
                              <w:r w:rsidRPr="00D55042">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5E2C25C6" w14:textId="63C718DF" w:rsidR="000E41A1" w:rsidRPr="00D55042" w:rsidRDefault="000E41A1" w:rsidP="00D55042">
                              <w:pPr>
                                <w:pStyle w:val="ListParagraph"/>
                                <w:numPr>
                                  <w:ilvl w:val="0"/>
                                  <w:numId w:val="29"/>
                                </w:numPr>
                                <w:spacing w:line="276" w:lineRule="auto"/>
                                <w:rPr>
                                  <w:rFonts w:asciiTheme="minorHAnsi" w:hAnsiTheme="minorHAnsi" w:cstheme="minorHAnsi"/>
                                  <w:sz w:val="24"/>
                                </w:rPr>
                              </w:pPr>
                              <w:r w:rsidRPr="00D55042">
                                <w:rPr>
                                  <w:rFonts w:asciiTheme="minorHAnsi" w:hAnsiTheme="minorHAnsi" w:cstheme="minorHAnsi"/>
                                  <w:sz w:val="24"/>
                                </w:rPr>
                                <w:t>Your care will continue as normal</w:t>
                              </w:r>
                              <w:r>
                                <w:rPr>
                                  <w:rFonts w:asciiTheme="minorHAnsi" w:hAnsiTheme="minorHAnsi" w:cstheme="minorHAnsi"/>
                                  <w:sz w:val="24"/>
                                </w:rPr>
                                <w:t>.</w:t>
                              </w:r>
                            </w:p>
                            <w:p w14:paraId="4AB558D4" w14:textId="2CD8AEE4" w:rsidR="000E41A1" w:rsidRPr="00D55042" w:rsidRDefault="000E41A1" w:rsidP="00D55042">
                              <w:pPr>
                                <w:pStyle w:val="ListParagraph"/>
                                <w:numPr>
                                  <w:ilvl w:val="0"/>
                                  <w:numId w:val="29"/>
                                </w:numPr>
                                <w:spacing w:line="276" w:lineRule="auto"/>
                                <w:rPr>
                                  <w:rFonts w:asciiTheme="minorHAnsi" w:hAnsiTheme="minorHAnsi" w:cstheme="minorHAnsi"/>
                                  <w:sz w:val="28"/>
                                </w:rPr>
                              </w:pPr>
                              <w:r w:rsidRPr="00D55042">
                                <w:rPr>
                                  <w:rFonts w:asciiTheme="minorHAnsi" w:hAnsiTheme="minorHAnsi" w:cstheme="minorHAnsi"/>
                                  <w:sz w:val="24"/>
                                </w:rPr>
                                <w:t xml:space="preserve">You will complete diagnostic </w:t>
                              </w:r>
                              <w:proofErr w:type="gramStart"/>
                              <w:r w:rsidRPr="00D55042">
                                <w:rPr>
                                  <w:rFonts w:asciiTheme="minorHAnsi" w:hAnsiTheme="minorHAnsi" w:cstheme="minorHAnsi"/>
                                  <w:sz w:val="24"/>
                                </w:rPr>
                                <w:t>tests which</w:t>
                              </w:r>
                              <w:proofErr w:type="gramEnd"/>
                              <w:r w:rsidRPr="00D55042">
                                <w:rPr>
                                  <w:rFonts w:asciiTheme="minorHAnsi" w:hAnsiTheme="minorHAnsi" w:cstheme="minorHAnsi"/>
                                  <w:sz w:val="24"/>
                                </w:rPr>
                                <w:t xml:space="preserve"> follow current standard practice at your hospital</w:t>
                              </w:r>
                              <w:r>
                                <w:rPr>
                                  <w:rFonts w:asciiTheme="minorHAnsi" w:hAnsiTheme="minorHAnsi" w:cstheme="minorHAnsi"/>
                                  <w:sz w:val="24"/>
                                </w:rPr>
                                <w:t>.</w:t>
                              </w:r>
                            </w:p>
                            <w:p w14:paraId="1E1A929C" w14:textId="167AD879" w:rsidR="000E41A1" w:rsidRPr="00D55042" w:rsidRDefault="000E41A1" w:rsidP="00D55042">
                              <w:pPr>
                                <w:pStyle w:val="ListParagraph"/>
                                <w:numPr>
                                  <w:ilvl w:val="0"/>
                                  <w:numId w:val="29"/>
                                </w:numPr>
                                <w:spacing w:line="276" w:lineRule="auto"/>
                                <w:rPr>
                                  <w:rFonts w:asciiTheme="minorHAnsi" w:hAnsiTheme="minorHAnsi" w:cstheme="minorHAnsi"/>
                                  <w:sz w:val="24"/>
                                </w:rPr>
                              </w:pPr>
                              <w:r w:rsidRPr="00D55042">
                                <w:rPr>
                                  <w:rFonts w:asciiTheme="minorHAnsi" w:hAnsiTheme="minorHAnsi" w:cstheme="minorHAnsi"/>
                                  <w:sz w:val="24"/>
                                </w:rPr>
                                <w:t>We will collect some more detailed  information from your medical records at 0, 12, 24 and 52 weeks after you are identified as having high-risk clinical features for a bone infection including</w:t>
                              </w:r>
                              <w:r>
                                <w:rPr>
                                  <w:rFonts w:asciiTheme="minorHAnsi" w:hAnsiTheme="minorHAnsi" w:cstheme="minorHAnsi"/>
                                  <w:sz w:val="24"/>
                                </w:rPr>
                                <w:t>;</w:t>
                              </w:r>
                            </w:p>
                            <w:p w14:paraId="029AB920" w14:textId="6358D67D"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what</w:t>
                              </w:r>
                              <w:proofErr w:type="gramEnd"/>
                              <w:r w:rsidRPr="00D55042">
                                <w:rPr>
                                  <w:rFonts w:asciiTheme="minorHAnsi" w:hAnsiTheme="minorHAnsi" w:cstheme="minorHAnsi"/>
                                  <w:sz w:val="24"/>
                                </w:rPr>
                                <w:t xml:space="preserve"> diagnostic tests</w:t>
                              </w:r>
                              <w:r>
                                <w:rPr>
                                  <w:rFonts w:asciiTheme="minorHAnsi" w:hAnsiTheme="minorHAnsi" w:cstheme="minorHAnsi"/>
                                  <w:sz w:val="24"/>
                                </w:rPr>
                                <w:t xml:space="preserve"> have been done and the results</w:t>
                              </w:r>
                              <w:r w:rsidRPr="00332D9C">
                                <w:rPr>
                                  <w:rFonts w:asciiTheme="minorHAnsi" w:hAnsiTheme="minorHAnsi" w:cstheme="minorHAnsi"/>
                                  <w:color w:val="FFFFFF" w:themeColor="background1"/>
                                  <w:sz w:val="24"/>
                                </w:rPr>
                                <w:t>.</w:t>
                              </w:r>
                              <w:r w:rsidRPr="00D55042">
                                <w:rPr>
                                  <w:rFonts w:asciiTheme="minorHAnsi" w:hAnsiTheme="minorHAnsi" w:cstheme="minorHAnsi"/>
                                  <w:sz w:val="24"/>
                                </w:rPr>
                                <w:t xml:space="preserve"> </w:t>
                              </w:r>
                            </w:p>
                            <w:p w14:paraId="4E6CE0EF" w14:textId="5A6094B5"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the</w:t>
                              </w:r>
                              <w:proofErr w:type="gramEnd"/>
                              <w:r w:rsidRPr="00D55042">
                                <w:rPr>
                                  <w:rFonts w:asciiTheme="minorHAnsi" w:hAnsiTheme="minorHAnsi" w:cstheme="minorHAnsi"/>
                                  <w:sz w:val="24"/>
                                </w:rPr>
                                <w:t xml:space="preserve"> treatment you receive</w:t>
                              </w:r>
                              <w:r w:rsidRPr="00332D9C">
                                <w:rPr>
                                  <w:rFonts w:asciiTheme="minorHAnsi" w:hAnsiTheme="minorHAnsi" w:cstheme="minorHAnsi"/>
                                  <w:color w:val="FFFFFF" w:themeColor="background1"/>
                                  <w:sz w:val="24"/>
                                </w:rPr>
                                <w:t>.</w:t>
                              </w:r>
                              <w:r w:rsidRPr="00D55042">
                                <w:rPr>
                                  <w:rFonts w:asciiTheme="minorHAnsi" w:hAnsiTheme="minorHAnsi" w:cstheme="minorHAnsi"/>
                                  <w:sz w:val="24"/>
                                </w:rPr>
                                <w:t xml:space="preserve"> </w:t>
                              </w:r>
                            </w:p>
                            <w:p w14:paraId="4477AD62" w14:textId="5BB0E383"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the</w:t>
                              </w:r>
                              <w:proofErr w:type="gramEnd"/>
                              <w:r w:rsidRPr="00D55042">
                                <w:rPr>
                                  <w:rFonts w:asciiTheme="minorHAnsi" w:hAnsiTheme="minorHAnsi" w:cstheme="minorHAnsi"/>
                                  <w:sz w:val="24"/>
                                </w:rPr>
                                <w:t xml:space="preserve"> outcomes of those treatments</w:t>
                              </w:r>
                              <w:r w:rsidRPr="00332D9C">
                                <w:rPr>
                                  <w:rFonts w:asciiTheme="minorHAnsi" w:hAnsiTheme="minorHAnsi" w:cstheme="minorHAnsi"/>
                                  <w:color w:val="FFFFFF" w:themeColor="background1"/>
                                  <w:sz w:val="24"/>
                                </w:rPr>
                                <w:t>.</w:t>
                              </w:r>
                            </w:p>
                            <w:p w14:paraId="5CD94B21" w14:textId="33982D8A"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whether</w:t>
                              </w:r>
                              <w:proofErr w:type="gramEnd"/>
                              <w:r w:rsidRPr="00D55042">
                                <w:rPr>
                                  <w:rFonts w:asciiTheme="minorHAnsi" w:hAnsiTheme="minorHAnsi" w:cstheme="minorHAnsi"/>
                                  <w:sz w:val="24"/>
                                </w:rPr>
                                <w:t xml:space="preserve"> your ulcer has healed</w:t>
                              </w:r>
                              <w:r w:rsidRPr="00332D9C">
                                <w:rPr>
                                  <w:rFonts w:asciiTheme="minorHAnsi" w:hAnsiTheme="minorHAnsi" w:cstheme="minorHAnsi"/>
                                  <w:color w:val="FFFFFF" w:themeColor="background1"/>
                                  <w:sz w:val="24"/>
                                </w:rPr>
                                <w:t>.</w:t>
                              </w:r>
                            </w:p>
                            <w:p w14:paraId="5EBD9B29" w14:textId="64B2A229"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whether</w:t>
                              </w:r>
                              <w:proofErr w:type="gramEnd"/>
                              <w:r w:rsidRPr="00D55042">
                                <w:rPr>
                                  <w:rFonts w:asciiTheme="minorHAnsi" w:hAnsiTheme="minorHAnsi" w:cstheme="minorHAnsi"/>
                                  <w:sz w:val="24"/>
                                </w:rPr>
                                <w:t xml:space="preserve"> there have been any other infections in your foot</w:t>
                              </w:r>
                              <w:r w:rsidRPr="00332D9C">
                                <w:rPr>
                                  <w:rFonts w:asciiTheme="minorHAnsi" w:hAnsiTheme="minorHAnsi" w:cstheme="minorHAnsi"/>
                                  <w:color w:val="FFFFFF" w:themeColor="background1"/>
                                  <w:sz w:val="24"/>
                                </w:rPr>
                                <w:t>.</w:t>
                              </w:r>
                            </w:p>
                            <w:p w14:paraId="25AEB168" w14:textId="57517690"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whether</w:t>
                              </w:r>
                              <w:proofErr w:type="gramEnd"/>
                              <w:r w:rsidRPr="00D55042">
                                <w:rPr>
                                  <w:rFonts w:asciiTheme="minorHAnsi" w:hAnsiTheme="minorHAnsi" w:cstheme="minorHAnsi"/>
                                  <w:sz w:val="24"/>
                                </w:rPr>
                                <w:t xml:space="preserve"> you have had any operations on your foot</w:t>
                              </w:r>
                              <w:r w:rsidRPr="00332D9C">
                                <w:rPr>
                                  <w:rFonts w:asciiTheme="minorHAnsi" w:hAnsiTheme="minorHAnsi" w:cstheme="minorHAnsi"/>
                                  <w:color w:val="FFFFFF" w:themeColor="background1"/>
                                  <w:sz w:val="24"/>
                                </w:rPr>
                                <w:t>.</w:t>
                              </w:r>
                              <w:r w:rsidRPr="00D55042">
                                <w:rPr>
                                  <w:rFonts w:asciiTheme="minorHAnsi" w:hAnsiTheme="minorHAnsi" w:cstheme="minorHAnsi"/>
                                  <w:sz w:val="24"/>
                                </w:rPr>
                                <w:t xml:space="preserve"> </w:t>
                              </w:r>
                            </w:p>
                            <w:p w14:paraId="115304F4" w14:textId="720FDC96" w:rsidR="000E41A1" w:rsidRPr="00D55042" w:rsidRDefault="000E41A1" w:rsidP="00D55042">
                              <w:pPr>
                                <w:ind w:left="360"/>
                                <w:rPr>
                                  <w:rFonts w:asciiTheme="minorHAnsi" w:hAnsiTheme="minorHAnsi" w:cstheme="minorHAnsi"/>
                                </w:rPr>
                              </w:pPr>
                              <w:r w:rsidRPr="00D55042">
                                <w:rPr>
                                  <w:rFonts w:asciiTheme="minorHAnsi" w:hAnsiTheme="minorHAnsi" w:cstheme="minorHAnsi"/>
                                </w:rPr>
                                <w:t xml:space="preserve">Again, most of this data will be available from your clinical records but if we </w:t>
                              </w:r>
                              <w:proofErr w:type="gramStart"/>
                              <w:r w:rsidRPr="00D55042">
                                <w:rPr>
                                  <w:rFonts w:asciiTheme="minorHAnsi" w:hAnsiTheme="minorHAnsi" w:cstheme="minorHAnsi"/>
                                </w:rPr>
                                <w:t>can’t</w:t>
                              </w:r>
                              <w:proofErr w:type="gramEnd"/>
                              <w:r w:rsidRPr="00D55042">
                                <w:rPr>
                                  <w:rFonts w:asciiTheme="minorHAnsi" w:hAnsiTheme="minorHAnsi" w:cstheme="minorHAnsi"/>
                                </w:rPr>
                                <w:t xml:space="preserve"> get all of the information we need (for example if you have been discharged from the diabetic foot clinic), we may need to contact you by phone or bring you see you in clinic. </w:t>
                              </w:r>
                            </w:p>
                            <w:p w14:paraId="1A4A3890" w14:textId="658E66FE" w:rsidR="000E41A1" w:rsidRPr="00D55042" w:rsidRDefault="000E41A1" w:rsidP="00D55042">
                              <w:pPr>
                                <w:pStyle w:val="ListParagraph"/>
                                <w:numPr>
                                  <w:ilvl w:val="0"/>
                                  <w:numId w:val="30"/>
                                </w:numPr>
                                <w:spacing w:line="276" w:lineRule="auto"/>
                                <w:rPr>
                                  <w:rFonts w:asciiTheme="minorHAnsi" w:hAnsiTheme="minorHAnsi" w:cstheme="minorHAnsi"/>
                                  <w:sz w:val="24"/>
                                </w:rPr>
                              </w:pPr>
                              <w:r w:rsidRPr="00D55042">
                                <w:rPr>
                                  <w:rFonts w:asciiTheme="minorHAnsi" w:hAnsiTheme="minorHAnsi" w:cstheme="minorHAnsi"/>
                                  <w:sz w:val="24"/>
                                </w:rPr>
                                <w:t xml:space="preserve">If you need to come for an extra clinic </w:t>
                              </w:r>
                              <w:proofErr w:type="gramStart"/>
                              <w:r w:rsidRPr="00D55042">
                                <w:rPr>
                                  <w:rFonts w:asciiTheme="minorHAnsi" w:hAnsiTheme="minorHAnsi" w:cstheme="minorHAnsi"/>
                                  <w:sz w:val="24"/>
                                </w:rPr>
                                <w:t>visit</w:t>
                              </w:r>
                              <w:proofErr w:type="gramEnd"/>
                              <w:r w:rsidRPr="00D55042">
                                <w:rPr>
                                  <w:rFonts w:asciiTheme="minorHAnsi" w:hAnsiTheme="minorHAnsi" w:cstheme="minorHAnsi"/>
                                  <w:sz w:val="24"/>
                                </w:rPr>
                                <w:t xml:space="preserve"> we can help with travel and parking costs.</w:t>
                              </w:r>
                            </w:p>
                            <w:p w14:paraId="3A26BE70" w14:textId="77777777" w:rsidR="000E41A1" w:rsidRPr="00D55042" w:rsidRDefault="000E41A1" w:rsidP="00D55042">
                              <w:pPr>
                                <w:pStyle w:val="ListParagraph"/>
                                <w:numPr>
                                  <w:ilvl w:val="0"/>
                                  <w:numId w:val="30"/>
                                </w:numPr>
                                <w:spacing w:line="276" w:lineRule="auto"/>
                                <w:rPr>
                                  <w:rFonts w:asciiTheme="minorHAnsi" w:hAnsiTheme="minorHAnsi" w:cstheme="minorHAnsi"/>
                                  <w:sz w:val="24"/>
                                </w:rPr>
                              </w:pPr>
                              <w:r w:rsidRPr="00D55042">
                                <w:rPr>
                                  <w:rFonts w:asciiTheme="minorHAnsi" w:hAnsiTheme="minorHAnsi" w:cstheme="minorHAnsi"/>
                                  <w:sz w:val="24"/>
                                </w:rPr>
                                <w:t xml:space="preserve">We will also ask if you would be willing to complete some questionnaires on your quality of life and your health care treatments at the time of developing high-risk features and at 4, 12, 24 and 52 weeks. The health care treatment questionnaire </w:t>
                              </w:r>
                              <w:proofErr w:type="gramStart"/>
                              <w:r w:rsidRPr="00D55042">
                                <w:rPr>
                                  <w:rFonts w:asciiTheme="minorHAnsi" w:hAnsiTheme="minorHAnsi" w:cstheme="minorHAnsi"/>
                                  <w:sz w:val="24"/>
                                </w:rPr>
                                <w:t>will also be completed</w:t>
                              </w:r>
                              <w:proofErr w:type="gramEnd"/>
                              <w:r w:rsidRPr="00D55042">
                                <w:rPr>
                                  <w:rFonts w:asciiTheme="minorHAnsi" w:hAnsiTheme="minorHAnsi" w:cstheme="minorHAnsi"/>
                                  <w:sz w:val="24"/>
                                </w:rPr>
                                <w:t xml:space="preserve"> at 8 weeks. </w:t>
                              </w:r>
                            </w:p>
                            <w:p w14:paraId="0998A586" w14:textId="236A2554" w:rsidR="000E41A1" w:rsidRPr="00D55042" w:rsidRDefault="000E41A1" w:rsidP="00D55042">
                              <w:pPr>
                                <w:pStyle w:val="ListParagraph"/>
                                <w:numPr>
                                  <w:ilvl w:val="0"/>
                                  <w:numId w:val="30"/>
                                </w:numPr>
                                <w:spacing w:line="276" w:lineRule="auto"/>
                                <w:rPr>
                                  <w:rFonts w:asciiTheme="minorHAnsi" w:hAnsiTheme="minorHAnsi" w:cstheme="minorHAnsi"/>
                                  <w:sz w:val="24"/>
                                </w:rPr>
                              </w:pPr>
                              <w:r w:rsidRPr="00D55042">
                                <w:rPr>
                                  <w:rFonts w:asciiTheme="minorHAnsi" w:hAnsiTheme="minorHAnsi" w:cstheme="minorHAnsi"/>
                                  <w:sz w:val="24"/>
                                </w:rPr>
                                <w:t xml:space="preserve">Taking part in the questionnaires is optional and we will discuss this with you at the appropriate time. Questionnaires </w:t>
                              </w:r>
                              <w:proofErr w:type="gramStart"/>
                              <w:r w:rsidRPr="00D55042">
                                <w:rPr>
                                  <w:rFonts w:asciiTheme="minorHAnsi" w:hAnsiTheme="minorHAnsi" w:cstheme="minorHAnsi"/>
                                  <w:sz w:val="24"/>
                                </w:rPr>
                                <w:t>are available as either</w:t>
                              </w:r>
                              <w:proofErr w:type="gramEnd"/>
                              <w:r w:rsidRPr="00D55042">
                                <w:rPr>
                                  <w:rFonts w:asciiTheme="minorHAnsi" w:hAnsiTheme="minorHAnsi" w:cstheme="minorHAnsi"/>
                                  <w:sz w:val="24"/>
                                </w:rPr>
                                <w:t xml:space="preserve"> paper copies, or in electronic format via text message or email links as you prefer. The information from questionnaires allows us to determine if a new diagnostic strategy is safe and cost-effective for the NHS.  </w:t>
                              </w:r>
                            </w:p>
                            <w:p w14:paraId="1A0E96B7" w14:textId="217A57A8" w:rsidR="000E41A1" w:rsidRPr="00D55042" w:rsidRDefault="000E41A1" w:rsidP="00D55042">
                              <w:pPr>
                                <w:pStyle w:val="ListParagraph"/>
                                <w:numPr>
                                  <w:ilvl w:val="0"/>
                                  <w:numId w:val="31"/>
                                </w:numPr>
                                <w:spacing w:line="276" w:lineRule="auto"/>
                                <w:rPr>
                                  <w:rFonts w:asciiTheme="minorHAnsi" w:hAnsiTheme="minorHAnsi" w:cstheme="minorHAnsi"/>
                                  <w:sz w:val="24"/>
                                </w:rPr>
                              </w:pPr>
                              <w:r w:rsidRPr="00D55042">
                                <w:rPr>
                                  <w:rFonts w:asciiTheme="minorHAnsi" w:hAnsiTheme="minorHAnsi" w:cstheme="minorHAnsi"/>
                                  <w:sz w:val="24"/>
                                </w:rPr>
                                <w:t xml:space="preserve">Foot x-rays are part of your routine clinical care.  Foot x-rays use ionising radiation to form   images of your body to provide your doctor with clinical information.  </w:t>
                              </w:r>
                              <w:r>
                                <w:rPr>
                                  <w:rFonts w:asciiTheme="minorHAnsi" w:hAnsiTheme="minorHAnsi" w:cstheme="minorHAnsi"/>
                                  <w:sz w:val="24"/>
                                </w:rPr>
                                <w:t xml:space="preserve">                  </w:t>
                              </w:r>
                              <w:r w:rsidRPr="00D55042">
                                <w:rPr>
                                  <w:rFonts w:asciiTheme="minorHAnsi" w:hAnsiTheme="minorHAnsi" w:cstheme="minorHAnsi"/>
                                  <w:sz w:val="24"/>
                                </w:rPr>
                                <w:t xml:space="preserve">If you take part in this </w:t>
                              </w:r>
                              <w:proofErr w:type="gramStart"/>
                              <w:r w:rsidRPr="00D55042">
                                <w:rPr>
                                  <w:rFonts w:asciiTheme="minorHAnsi" w:hAnsiTheme="minorHAnsi" w:cstheme="minorHAnsi"/>
                                  <w:sz w:val="24"/>
                                </w:rPr>
                                <w:t>study</w:t>
                              </w:r>
                              <w:proofErr w:type="gramEnd"/>
                              <w:r w:rsidRPr="00D55042">
                                <w:rPr>
                                  <w:rFonts w:asciiTheme="minorHAnsi" w:hAnsiTheme="minorHAnsi" w:cstheme="minorHAnsi"/>
                                  <w:sz w:val="24"/>
                                </w:rPr>
                                <w:t xml:space="preserve"> you will not undergo any additional x-rays.  </w:t>
                              </w:r>
                              <w:r>
                                <w:rPr>
                                  <w:rFonts w:asciiTheme="minorHAnsi" w:hAnsiTheme="minorHAnsi" w:cstheme="minorHAnsi"/>
                                  <w:sz w:val="24"/>
                                </w:rPr>
                                <w:t xml:space="preserve">                </w:t>
                              </w:r>
                              <w:r w:rsidRPr="00D55042">
                                <w:rPr>
                                  <w:rFonts w:asciiTheme="minorHAnsi" w:hAnsiTheme="minorHAnsi" w:cstheme="minorHAnsi"/>
                                  <w:sz w:val="24"/>
                                </w:rPr>
                                <w:t xml:space="preserve">Ionising radiation may cause cancer many years or decades after the exposure.  </w:t>
                              </w:r>
                              <w:r>
                                <w:rPr>
                                  <w:rFonts w:asciiTheme="minorHAnsi" w:hAnsiTheme="minorHAnsi" w:cstheme="minorHAnsi"/>
                                  <w:sz w:val="24"/>
                                </w:rPr>
                                <w:t xml:space="preserve">         </w:t>
                              </w:r>
                              <w:r w:rsidRPr="00D55042">
                                <w:rPr>
                                  <w:rFonts w:asciiTheme="minorHAnsi" w:hAnsiTheme="minorHAnsi" w:cstheme="minorHAnsi"/>
                                  <w:sz w:val="24"/>
                                </w:rPr>
                                <w:t xml:space="preserve">The chances of this happening to you are the same whether you take part in this study or not.  </w:t>
                              </w:r>
                            </w:p>
                            <w:p w14:paraId="5409EC7F" w14:textId="79A1DA23" w:rsidR="000E41A1" w:rsidRPr="00D55042" w:rsidRDefault="000E41A1" w:rsidP="00D55042">
                              <w:pPr>
                                <w:pStyle w:val="ListParagraph"/>
                                <w:numPr>
                                  <w:ilvl w:val="0"/>
                                  <w:numId w:val="31"/>
                                </w:numPr>
                                <w:spacing w:line="276" w:lineRule="auto"/>
                                <w:rPr>
                                  <w:rFonts w:asciiTheme="minorHAnsi" w:hAnsiTheme="minorHAnsi" w:cstheme="minorHAnsi"/>
                                  <w:sz w:val="24"/>
                                </w:rPr>
                              </w:pPr>
                              <w:r w:rsidRPr="00D55042">
                                <w:rPr>
                                  <w:rFonts w:asciiTheme="minorHAnsi" w:hAnsiTheme="minorHAnsi" w:cstheme="minorHAnsi"/>
                                  <w:sz w:val="24"/>
                                </w:rPr>
                                <w:t xml:space="preserve">If Phase 2 of the study </w:t>
                              </w:r>
                              <w:proofErr w:type="gramStart"/>
                              <w:r w:rsidRPr="00D55042">
                                <w:rPr>
                                  <w:rFonts w:asciiTheme="minorHAnsi" w:hAnsiTheme="minorHAnsi" w:cstheme="minorHAnsi"/>
                                  <w:sz w:val="24"/>
                                </w:rPr>
                                <w:t>has been approved</w:t>
                              </w:r>
                              <w:proofErr w:type="gramEnd"/>
                              <w:r w:rsidRPr="00D55042">
                                <w:rPr>
                                  <w:rFonts w:asciiTheme="minorHAnsi" w:hAnsiTheme="minorHAnsi" w:cstheme="minorHAnsi"/>
                                  <w:sz w:val="24"/>
                                </w:rPr>
                                <w:t xml:space="preserve"> to start then we may ask if you would be willing to have an extra bone sample taken. We would discuss this with you in more detail at that time and provide you with further information.</w:t>
                              </w:r>
                            </w:p>
                            <w:p w14:paraId="1263E2A4" w14:textId="14D2F412" w:rsidR="000E41A1" w:rsidRDefault="000E41A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59150" y="0"/>
                            <a:ext cx="5924550" cy="7166859"/>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FD252C" id="Group 27" o:spid="_x0000_s1046" style="position:absolute;margin-left:-4.05pt;margin-top:-15.5pt;width:466.5pt;height:632pt;z-index:251704320;mso-width-relative:margin;mso-height-relative:margin" coordorigin="-591" coordsize="59245,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">
                <v:shape id="Text Box 55" o:spid="_x0000_s1047" type="#_x0000_t202" style="position:absolute;left:-273;width:58522;height:7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14:paraId="51EA5DFC" w14:textId="212A6FFD" w:rsidR="000E41A1" w:rsidRPr="00D55042" w:rsidRDefault="000E41A1" w:rsidP="00D55042">
                        <w:pPr>
                          <w:spacing w:before="0"/>
                          <w:rPr>
                            <w:rFonts w:asciiTheme="minorHAnsi" w:hAnsiTheme="minorHAnsi" w:cstheme="minorHAnsi"/>
                            <w:b/>
                          </w:rPr>
                        </w:pPr>
                        <w:r w:rsidRPr="00D55042">
                          <w:rPr>
                            <w:rFonts w:asciiTheme="minorHAnsi" w:hAnsiTheme="minorHAnsi" w:cstheme="minorHAnsi"/>
                            <w:b/>
                          </w:rPr>
                          <w:t>What will happen to me if I decide to take part and develop high-risk clinical features for a bone infection</w:t>
                        </w:r>
                        <w:proofErr w:type="gramStart"/>
                        <w:r w:rsidRPr="00D55042">
                          <w:rPr>
                            <w:rFonts w:asciiTheme="minorHAnsi" w:hAnsiTheme="minorHAnsi" w:cstheme="minorHAnsi"/>
                            <w:b/>
                          </w:rPr>
                          <w:t>?</w:t>
                        </w:r>
                        <w:r w:rsidRPr="00C173B5">
                          <w:rPr>
                            <w:rFonts w:asciiTheme="minorHAnsi" w:hAnsiTheme="minorHAnsi" w:cstheme="minorHAnsi"/>
                            <w:b/>
                            <w:color w:val="FFFFFF" w:themeColor="background1"/>
                          </w:rPr>
                          <w:t>.</w:t>
                        </w:r>
                        <w:proofErr w:type="gramEnd"/>
                      </w:p>
                      <w:p w14:paraId="5E2C25C6" w14:textId="63C718DF" w:rsidR="000E41A1" w:rsidRPr="00D55042" w:rsidRDefault="000E41A1" w:rsidP="00D55042">
                        <w:pPr>
                          <w:pStyle w:val="ListParagraph"/>
                          <w:numPr>
                            <w:ilvl w:val="0"/>
                            <w:numId w:val="29"/>
                          </w:numPr>
                          <w:spacing w:line="276" w:lineRule="auto"/>
                          <w:rPr>
                            <w:rFonts w:asciiTheme="minorHAnsi" w:hAnsiTheme="minorHAnsi" w:cstheme="minorHAnsi"/>
                            <w:sz w:val="24"/>
                          </w:rPr>
                        </w:pPr>
                        <w:r w:rsidRPr="00D55042">
                          <w:rPr>
                            <w:rFonts w:asciiTheme="minorHAnsi" w:hAnsiTheme="minorHAnsi" w:cstheme="minorHAnsi"/>
                            <w:sz w:val="24"/>
                          </w:rPr>
                          <w:t>Your care will continue as normal</w:t>
                        </w:r>
                        <w:r>
                          <w:rPr>
                            <w:rFonts w:asciiTheme="minorHAnsi" w:hAnsiTheme="minorHAnsi" w:cstheme="minorHAnsi"/>
                            <w:sz w:val="24"/>
                          </w:rPr>
                          <w:t>.</w:t>
                        </w:r>
                      </w:p>
                      <w:p w14:paraId="4AB558D4" w14:textId="2CD8AEE4" w:rsidR="000E41A1" w:rsidRPr="00D55042" w:rsidRDefault="000E41A1" w:rsidP="00D55042">
                        <w:pPr>
                          <w:pStyle w:val="ListParagraph"/>
                          <w:numPr>
                            <w:ilvl w:val="0"/>
                            <w:numId w:val="29"/>
                          </w:numPr>
                          <w:spacing w:line="276" w:lineRule="auto"/>
                          <w:rPr>
                            <w:rFonts w:asciiTheme="minorHAnsi" w:hAnsiTheme="minorHAnsi" w:cstheme="minorHAnsi"/>
                            <w:sz w:val="28"/>
                          </w:rPr>
                        </w:pPr>
                        <w:r w:rsidRPr="00D55042">
                          <w:rPr>
                            <w:rFonts w:asciiTheme="minorHAnsi" w:hAnsiTheme="minorHAnsi" w:cstheme="minorHAnsi"/>
                            <w:sz w:val="24"/>
                          </w:rPr>
                          <w:t xml:space="preserve">You will complete diagnostic </w:t>
                        </w:r>
                        <w:proofErr w:type="gramStart"/>
                        <w:r w:rsidRPr="00D55042">
                          <w:rPr>
                            <w:rFonts w:asciiTheme="minorHAnsi" w:hAnsiTheme="minorHAnsi" w:cstheme="minorHAnsi"/>
                            <w:sz w:val="24"/>
                          </w:rPr>
                          <w:t>tests which</w:t>
                        </w:r>
                        <w:proofErr w:type="gramEnd"/>
                        <w:r w:rsidRPr="00D55042">
                          <w:rPr>
                            <w:rFonts w:asciiTheme="minorHAnsi" w:hAnsiTheme="minorHAnsi" w:cstheme="minorHAnsi"/>
                            <w:sz w:val="24"/>
                          </w:rPr>
                          <w:t xml:space="preserve"> follow current standard practice at your hospital</w:t>
                        </w:r>
                        <w:r>
                          <w:rPr>
                            <w:rFonts w:asciiTheme="minorHAnsi" w:hAnsiTheme="minorHAnsi" w:cstheme="minorHAnsi"/>
                            <w:sz w:val="24"/>
                          </w:rPr>
                          <w:t>.</w:t>
                        </w:r>
                      </w:p>
                      <w:p w14:paraId="1E1A929C" w14:textId="167AD879" w:rsidR="000E41A1" w:rsidRPr="00D55042" w:rsidRDefault="000E41A1" w:rsidP="00D55042">
                        <w:pPr>
                          <w:pStyle w:val="ListParagraph"/>
                          <w:numPr>
                            <w:ilvl w:val="0"/>
                            <w:numId w:val="29"/>
                          </w:numPr>
                          <w:spacing w:line="276" w:lineRule="auto"/>
                          <w:rPr>
                            <w:rFonts w:asciiTheme="minorHAnsi" w:hAnsiTheme="minorHAnsi" w:cstheme="minorHAnsi"/>
                            <w:sz w:val="24"/>
                          </w:rPr>
                        </w:pPr>
                        <w:r w:rsidRPr="00D55042">
                          <w:rPr>
                            <w:rFonts w:asciiTheme="minorHAnsi" w:hAnsiTheme="minorHAnsi" w:cstheme="minorHAnsi"/>
                            <w:sz w:val="24"/>
                          </w:rPr>
                          <w:t>We will collect some more detailed  information from your medical records at 0, 12, 24 and 52 weeks after you are identified as having high-risk clinical features for a bone infection including</w:t>
                        </w:r>
                        <w:r>
                          <w:rPr>
                            <w:rFonts w:asciiTheme="minorHAnsi" w:hAnsiTheme="minorHAnsi" w:cstheme="minorHAnsi"/>
                            <w:sz w:val="24"/>
                          </w:rPr>
                          <w:t>;</w:t>
                        </w:r>
                      </w:p>
                      <w:p w14:paraId="029AB920" w14:textId="6358D67D"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what</w:t>
                        </w:r>
                        <w:proofErr w:type="gramEnd"/>
                        <w:r w:rsidRPr="00D55042">
                          <w:rPr>
                            <w:rFonts w:asciiTheme="minorHAnsi" w:hAnsiTheme="minorHAnsi" w:cstheme="minorHAnsi"/>
                            <w:sz w:val="24"/>
                          </w:rPr>
                          <w:t xml:space="preserve"> diagnostic tests</w:t>
                        </w:r>
                        <w:r>
                          <w:rPr>
                            <w:rFonts w:asciiTheme="minorHAnsi" w:hAnsiTheme="minorHAnsi" w:cstheme="minorHAnsi"/>
                            <w:sz w:val="24"/>
                          </w:rPr>
                          <w:t xml:space="preserve"> have been done and the results</w:t>
                        </w:r>
                        <w:r w:rsidRPr="00332D9C">
                          <w:rPr>
                            <w:rFonts w:asciiTheme="minorHAnsi" w:hAnsiTheme="minorHAnsi" w:cstheme="minorHAnsi"/>
                            <w:color w:val="FFFFFF" w:themeColor="background1"/>
                            <w:sz w:val="24"/>
                          </w:rPr>
                          <w:t>.</w:t>
                        </w:r>
                        <w:r w:rsidRPr="00D55042">
                          <w:rPr>
                            <w:rFonts w:asciiTheme="minorHAnsi" w:hAnsiTheme="minorHAnsi" w:cstheme="minorHAnsi"/>
                            <w:sz w:val="24"/>
                          </w:rPr>
                          <w:t xml:space="preserve"> </w:t>
                        </w:r>
                      </w:p>
                      <w:p w14:paraId="4E6CE0EF" w14:textId="5A6094B5"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the</w:t>
                        </w:r>
                        <w:proofErr w:type="gramEnd"/>
                        <w:r w:rsidRPr="00D55042">
                          <w:rPr>
                            <w:rFonts w:asciiTheme="minorHAnsi" w:hAnsiTheme="minorHAnsi" w:cstheme="minorHAnsi"/>
                            <w:sz w:val="24"/>
                          </w:rPr>
                          <w:t xml:space="preserve"> treatment you receive</w:t>
                        </w:r>
                        <w:r w:rsidRPr="00332D9C">
                          <w:rPr>
                            <w:rFonts w:asciiTheme="minorHAnsi" w:hAnsiTheme="minorHAnsi" w:cstheme="minorHAnsi"/>
                            <w:color w:val="FFFFFF" w:themeColor="background1"/>
                            <w:sz w:val="24"/>
                          </w:rPr>
                          <w:t>.</w:t>
                        </w:r>
                        <w:r w:rsidRPr="00D55042">
                          <w:rPr>
                            <w:rFonts w:asciiTheme="minorHAnsi" w:hAnsiTheme="minorHAnsi" w:cstheme="minorHAnsi"/>
                            <w:sz w:val="24"/>
                          </w:rPr>
                          <w:t xml:space="preserve"> </w:t>
                        </w:r>
                      </w:p>
                      <w:p w14:paraId="4477AD62" w14:textId="5BB0E383"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the</w:t>
                        </w:r>
                        <w:proofErr w:type="gramEnd"/>
                        <w:r w:rsidRPr="00D55042">
                          <w:rPr>
                            <w:rFonts w:asciiTheme="minorHAnsi" w:hAnsiTheme="minorHAnsi" w:cstheme="minorHAnsi"/>
                            <w:sz w:val="24"/>
                          </w:rPr>
                          <w:t xml:space="preserve"> outcomes of those treatments</w:t>
                        </w:r>
                        <w:r w:rsidRPr="00332D9C">
                          <w:rPr>
                            <w:rFonts w:asciiTheme="minorHAnsi" w:hAnsiTheme="minorHAnsi" w:cstheme="minorHAnsi"/>
                            <w:color w:val="FFFFFF" w:themeColor="background1"/>
                            <w:sz w:val="24"/>
                          </w:rPr>
                          <w:t>.</w:t>
                        </w:r>
                      </w:p>
                      <w:p w14:paraId="5CD94B21" w14:textId="33982D8A"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whether</w:t>
                        </w:r>
                        <w:proofErr w:type="gramEnd"/>
                        <w:r w:rsidRPr="00D55042">
                          <w:rPr>
                            <w:rFonts w:asciiTheme="minorHAnsi" w:hAnsiTheme="minorHAnsi" w:cstheme="minorHAnsi"/>
                            <w:sz w:val="24"/>
                          </w:rPr>
                          <w:t xml:space="preserve"> your ulcer has healed</w:t>
                        </w:r>
                        <w:r w:rsidRPr="00332D9C">
                          <w:rPr>
                            <w:rFonts w:asciiTheme="minorHAnsi" w:hAnsiTheme="minorHAnsi" w:cstheme="minorHAnsi"/>
                            <w:color w:val="FFFFFF" w:themeColor="background1"/>
                            <w:sz w:val="24"/>
                          </w:rPr>
                          <w:t>.</w:t>
                        </w:r>
                      </w:p>
                      <w:p w14:paraId="5EBD9B29" w14:textId="64B2A229"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whether</w:t>
                        </w:r>
                        <w:proofErr w:type="gramEnd"/>
                        <w:r w:rsidRPr="00D55042">
                          <w:rPr>
                            <w:rFonts w:asciiTheme="minorHAnsi" w:hAnsiTheme="minorHAnsi" w:cstheme="minorHAnsi"/>
                            <w:sz w:val="24"/>
                          </w:rPr>
                          <w:t xml:space="preserve"> there have been any other infections in your foot</w:t>
                        </w:r>
                        <w:r w:rsidRPr="00332D9C">
                          <w:rPr>
                            <w:rFonts w:asciiTheme="minorHAnsi" w:hAnsiTheme="minorHAnsi" w:cstheme="minorHAnsi"/>
                            <w:color w:val="FFFFFF" w:themeColor="background1"/>
                            <w:sz w:val="24"/>
                          </w:rPr>
                          <w:t>.</w:t>
                        </w:r>
                      </w:p>
                      <w:p w14:paraId="25AEB168" w14:textId="57517690" w:rsidR="000E41A1" w:rsidRPr="00D55042" w:rsidRDefault="000E41A1" w:rsidP="00D55042">
                        <w:pPr>
                          <w:pStyle w:val="ListParagraph"/>
                          <w:numPr>
                            <w:ilvl w:val="1"/>
                            <w:numId w:val="29"/>
                          </w:numPr>
                          <w:spacing w:line="276" w:lineRule="auto"/>
                          <w:rPr>
                            <w:rFonts w:asciiTheme="minorHAnsi" w:hAnsiTheme="minorHAnsi" w:cstheme="minorHAnsi"/>
                            <w:sz w:val="24"/>
                          </w:rPr>
                        </w:pPr>
                        <w:proofErr w:type="gramStart"/>
                        <w:r w:rsidRPr="00D55042">
                          <w:rPr>
                            <w:rFonts w:asciiTheme="minorHAnsi" w:hAnsiTheme="minorHAnsi" w:cstheme="minorHAnsi"/>
                            <w:sz w:val="24"/>
                          </w:rPr>
                          <w:t>whether</w:t>
                        </w:r>
                        <w:proofErr w:type="gramEnd"/>
                        <w:r w:rsidRPr="00D55042">
                          <w:rPr>
                            <w:rFonts w:asciiTheme="minorHAnsi" w:hAnsiTheme="minorHAnsi" w:cstheme="minorHAnsi"/>
                            <w:sz w:val="24"/>
                          </w:rPr>
                          <w:t xml:space="preserve"> you have had any operations on your foot</w:t>
                        </w:r>
                        <w:r w:rsidRPr="00332D9C">
                          <w:rPr>
                            <w:rFonts w:asciiTheme="minorHAnsi" w:hAnsiTheme="minorHAnsi" w:cstheme="minorHAnsi"/>
                            <w:color w:val="FFFFFF" w:themeColor="background1"/>
                            <w:sz w:val="24"/>
                          </w:rPr>
                          <w:t>.</w:t>
                        </w:r>
                        <w:r w:rsidRPr="00D55042">
                          <w:rPr>
                            <w:rFonts w:asciiTheme="minorHAnsi" w:hAnsiTheme="minorHAnsi" w:cstheme="minorHAnsi"/>
                            <w:sz w:val="24"/>
                          </w:rPr>
                          <w:t xml:space="preserve"> </w:t>
                        </w:r>
                      </w:p>
                      <w:p w14:paraId="115304F4" w14:textId="720FDC96" w:rsidR="000E41A1" w:rsidRPr="00D55042" w:rsidRDefault="000E41A1" w:rsidP="00D55042">
                        <w:pPr>
                          <w:ind w:left="360"/>
                          <w:rPr>
                            <w:rFonts w:asciiTheme="minorHAnsi" w:hAnsiTheme="minorHAnsi" w:cstheme="minorHAnsi"/>
                          </w:rPr>
                        </w:pPr>
                        <w:r w:rsidRPr="00D55042">
                          <w:rPr>
                            <w:rFonts w:asciiTheme="minorHAnsi" w:hAnsiTheme="minorHAnsi" w:cstheme="minorHAnsi"/>
                          </w:rPr>
                          <w:t xml:space="preserve">Again, most of this data will be available from your clinical records but if we </w:t>
                        </w:r>
                        <w:proofErr w:type="gramStart"/>
                        <w:r w:rsidRPr="00D55042">
                          <w:rPr>
                            <w:rFonts w:asciiTheme="minorHAnsi" w:hAnsiTheme="minorHAnsi" w:cstheme="minorHAnsi"/>
                          </w:rPr>
                          <w:t>can’t</w:t>
                        </w:r>
                        <w:proofErr w:type="gramEnd"/>
                        <w:r w:rsidRPr="00D55042">
                          <w:rPr>
                            <w:rFonts w:asciiTheme="minorHAnsi" w:hAnsiTheme="minorHAnsi" w:cstheme="minorHAnsi"/>
                          </w:rPr>
                          <w:t xml:space="preserve"> get all of the information we need (for example if you have been discharged from the diabetic foot clinic), we may need to contact you by phone or bring you see you in clinic. </w:t>
                        </w:r>
                      </w:p>
                      <w:p w14:paraId="1A4A3890" w14:textId="658E66FE" w:rsidR="000E41A1" w:rsidRPr="00D55042" w:rsidRDefault="000E41A1" w:rsidP="00D55042">
                        <w:pPr>
                          <w:pStyle w:val="ListParagraph"/>
                          <w:numPr>
                            <w:ilvl w:val="0"/>
                            <w:numId w:val="30"/>
                          </w:numPr>
                          <w:spacing w:line="276" w:lineRule="auto"/>
                          <w:rPr>
                            <w:rFonts w:asciiTheme="minorHAnsi" w:hAnsiTheme="minorHAnsi" w:cstheme="minorHAnsi"/>
                            <w:sz w:val="24"/>
                          </w:rPr>
                        </w:pPr>
                        <w:r w:rsidRPr="00D55042">
                          <w:rPr>
                            <w:rFonts w:asciiTheme="minorHAnsi" w:hAnsiTheme="minorHAnsi" w:cstheme="minorHAnsi"/>
                            <w:sz w:val="24"/>
                          </w:rPr>
                          <w:t xml:space="preserve">If you need to come for an extra clinic </w:t>
                        </w:r>
                        <w:proofErr w:type="gramStart"/>
                        <w:r w:rsidRPr="00D55042">
                          <w:rPr>
                            <w:rFonts w:asciiTheme="minorHAnsi" w:hAnsiTheme="minorHAnsi" w:cstheme="minorHAnsi"/>
                            <w:sz w:val="24"/>
                          </w:rPr>
                          <w:t>visit</w:t>
                        </w:r>
                        <w:proofErr w:type="gramEnd"/>
                        <w:r w:rsidRPr="00D55042">
                          <w:rPr>
                            <w:rFonts w:asciiTheme="minorHAnsi" w:hAnsiTheme="minorHAnsi" w:cstheme="minorHAnsi"/>
                            <w:sz w:val="24"/>
                          </w:rPr>
                          <w:t xml:space="preserve"> we can help with travel and parking costs.</w:t>
                        </w:r>
                      </w:p>
                      <w:p w14:paraId="3A26BE70" w14:textId="77777777" w:rsidR="000E41A1" w:rsidRPr="00D55042" w:rsidRDefault="000E41A1" w:rsidP="00D55042">
                        <w:pPr>
                          <w:pStyle w:val="ListParagraph"/>
                          <w:numPr>
                            <w:ilvl w:val="0"/>
                            <w:numId w:val="30"/>
                          </w:numPr>
                          <w:spacing w:line="276" w:lineRule="auto"/>
                          <w:rPr>
                            <w:rFonts w:asciiTheme="minorHAnsi" w:hAnsiTheme="minorHAnsi" w:cstheme="minorHAnsi"/>
                            <w:sz w:val="24"/>
                          </w:rPr>
                        </w:pPr>
                        <w:r w:rsidRPr="00D55042">
                          <w:rPr>
                            <w:rFonts w:asciiTheme="minorHAnsi" w:hAnsiTheme="minorHAnsi" w:cstheme="minorHAnsi"/>
                            <w:sz w:val="24"/>
                          </w:rPr>
                          <w:t xml:space="preserve">We will also ask if you would be willing to complete some questionnaires on your quality of life and your health care treatments at the time of developing high-risk features and at 4, 12, 24 and 52 weeks. The health care treatment questionnaire </w:t>
                        </w:r>
                        <w:proofErr w:type="gramStart"/>
                        <w:r w:rsidRPr="00D55042">
                          <w:rPr>
                            <w:rFonts w:asciiTheme="minorHAnsi" w:hAnsiTheme="minorHAnsi" w:cstheme="minorHAnsi"/>
                            <w:sz w:val="24"/>
                          </w:rPr>
                          <w:t>will also be completed</w:t>
                        </w:r>
                        <w:proofErr w:type="gramEnd"/>
                        <w:r w:rsidRPr="00D55042">
                          <w:rPr>
                            <w:rFonts w:asciiTheme="minorHAnsi" w:hAnsiTheme="minorHAnsi" w:cstheme="minorHAnsi"/>
                            <w:sz w:val="24"/>
                          </w:rPr>
                          <w:t xml:space="preserve"> at 8 weeks. </w:t>
                        </w:r>
                      </w:p>
                      <w:p w14:paraId="0998A586" w14:textId="236A2554" w:rsidR="000E41A1" w:rsidRPr="00D55042" w:rsidRDefault="000E41A1" w:rsidP="00D55042">
                        <w:pPr>
                          <w:pStyle w:val="ListParagraph"/>
                          <w:numPr>
                            <w:ilvl w:val="0"/>
                            <w:numId w:val="30"/>
                          </w:numPr>
                          <w:spacing w:line="276" w:lineRule="auto"/>
                          <w:rPr>
                            <w:rFonts w:asciiTheme="minorHAnsi" w:hAnsiTheme="minorHAnsi" w:cstheme="minorHAnsi"/>
                            <w:sz w:val="24"/>
                          </w:rPr>
                        </w:pPr>
                        <w:r w:rsidRPr="00D55042">
                          <w:rPr>
                            <w:rFonts w:asciiTheme="minorHAnsi" w:hAnsiTheme="minorHAnsi" w:cstheme="minorHAnsi"/>
                            <w:sz w:val="24"/>
                          </w:rPr>
                          <w:t xml:space="preserve">Taking part in the questionnaires is optional and we will discuss this with you at the appropriate time. Questionnaires </w:t>
                        </w:r>
                        <w:proofErr w:type="gramStart"/>
                        <w:r w:rsidRPr="00D55042">
                          <w:rPr>
                            <w:rFonts w:asciiTheme="minorHAnsi" w:hAnsiTheme="minorHAnsi" w:cstheme="minorHAnsi"/>
                            <w:sz w:val="24"/>
                          </w:rPr>
                          <w:t>are available as either</w:t>
                        </w:r>
                        <w:proofErr w:type="gramEnd"/>
                        <w:r w:rsidRPr="00D55042">
                          <w:rPr>
                            <w:rFonts w:asciiTheme="minorHAnsi" w:hAnsiTheme="minorHAnsi" w:cstheme="minorHAnsi"/>
                            <w:sz w:val="24"/>
                          </w:rPr>
                          <w:t xml:space="preserve"> paper copies, or in electronic format via text message or email links as you prefer. The information from questionnaires allows us to determine if a new diagnostic strategy is safe and cost-effective for the NHS.  </w:t>
                        </w:r>
                      </w:p>
                      <w:p w14:paraId="1A0E96B7" w14:textId="217A57A8" w:rsidR="000E41A1" w:rsidRPr="00D55042" w:rsidRDefault="000E41A1" w:rsidP="00D55042">
                        <w:pPr>
                          <w:pStyle w:val="ListParagraph"/>
                          <w:numPr>
                            <w:ilvl w:val="0"/>
                            <w:numId w:val="31"/>
                          </w:numPr>
                          <w:spacing w:line="276" w:lineRule="auto"/>
                          <w:rPr>
                            <w:rFonts w:asciiTheme="minorHAnsi" w:hAnsiTheme="minorHAnsi" w:cstheme="minorHAnsi"/>
                            <w:sz w:val="24"/>
                          </w:rPr>
                        </w:pPr>
                        <w:r w:rsidRPr="00D55042">
                          <w:rPr>
                            <w:rFonts w:asciiTheme="minorHAnsi" w:hAnsiTheme="minorHAnsi" w:cstheme="minorHAnsi"/>
                            <w:sz w:val="24"/>
                          </w:rPr>
                          <w:t xml:space="preserve">Foot x-rays are part of your routine clinical care.  Foot x-rays use ionising radiation to form   images of your body to provide your doctor with clinical information.  </w:t>
                        </w:r>
                        <w:r>
                          <w:rPr>
                            <w:rFonts w:asciiTheme="minorHAnsi" w:hAnsiTheme="minorHAnsi" w:cstheme="minorHAnsi"/>
                            <w:sz w:val="24"/>
                          </w:rPr>
                          <w:t xml:space="preserve">                  </w:t>
                        </w:r>
                        <w:r w:rsidRPr="00D55042">
                          <w:rPr>
                            <w:rFonts w:asciiTheme="minorHAnsi" w:hAnsiTheme="minorHAnsi" w:cstheme="minorHAnsi"/>
                            <w:sz w:val="24"/>
                          </w:rPr>
                          <w:t xml:space="preserve">If you take part in this </w:t>
                        </w:r>
                        <w:proofErr w:type="gramStart"/>
                        <w:r w:rsidRPr="00D55042">
                          <w:rPr>
                            <w:rFonts w:asciiTheme="minorHAnsi" w:hAnsiTheme="minorHAnsi" w:cstheme="minorHAnsi"/>
                            <w:sz w:val="24"/>
                          </w:rPr>
                          <w:t>study</w:t>
                        </w:r>
                        <w:proofErr w:type="gramEnd"/>
                        <w:r w:rsidRPr="00D55042">
                          <w:rPr>
                            <w:rFonts w:asciiTheme="minorHAnsi" w:hAnsiTheme="minorHAnsi" w:cstheme="minorHAnsi"/>
                            <w:sz w:val="24"/>
                          </w:rPr>
                          <w:t xml:space="preserve"> you will not undergo any additional x-rays.  </w:t>
                        </w:r>
                        <w:r>
                          <w:rPr>
                            <w:rFonts w:asciiTheme="minorHAnsi" w:hAnsiTheme="minorHAnsi" w:cstheme="minorHAnsi"/>
                            <w:sz w:val="24"/>
                          </w:rPr>
                          <w:t xml:space="preserve">                </w:t>
                        </w:r>
                        <w:r w:rsidRPr="00D55042">
                          <w:rPr>
                            <w:rFonts w:asciiTheme="minorHAnsi" w:hAnsiTheme="minorHAnsi" w:cstheme="minorHAnsi"/>
                            <w:sz w:val="24"/>
                          </w:rPr>
                          <w:t xml:space="preserve">Ionising radiation may cause cancer many years or decades after the exposure.  </w:t>
                        </w:r>
                        <w:r>
                          <w:rPr>
                            <w:rFonts w:asciiTheme="minorHAnsi" w:hAnsiTheme="minorHAnsi" w:cstheme="minorHAnsi"/>
                            <w:sz w:val="24"/>
                          </w:rPr>
                          <w:t xml:space="preserve">         </w:t>
                        </w:r>
                        <w:r w:rsidRPr="00D55042">
                          <w:rPr>
                            <w:rFonts w:asciiTheme="minorHAnsi" w:hAnsiTheme="minorHAnsi" w:cstheme="minorHAnsi"/>
                            <w:sz w:val="24"/>
                          </w:rPr>
                          <w:t xml:space="preserve">The chances of this happening to you are the same whether you take part in this study or not.  </w:t>
                        </w:r>
                      </w:p>
                      <w:p w14:paraId="5409EC7F" w14:textId="79A1DA23" w:rsidR="000E41A1" w:rsidRPr="00D55042" w:rsidRDefault="000E41A1" w:rsidP="00D55042">
                        <w:pPr>
                          <w:pStyle w:val="ListParagraph"/>
                          <w:numPr>
                            <w:ilvl w:val="0"/>
                            <w:numId w:val="31"/>
                          </w:numPr>
                          <w:spacing w:line="276" w:lineRule="auto"/>
                          <w:rPr>
                            <w:rFonts w:asciiTheme="minorHAnsi" w:hAnsiTheme="minorHAnsi" w:cstheme="minorHAnsi"/>
                            <w:sz w:val="24"/>
                          </w:rPr>
                        </w:pPr>
                        <w:r w:rsidRPr="00D55042">
                          <w:rPr>
                            <w:rFonts w:asciiTheme="minorHAnsi" w:hAnsiTheme="minorHAnsi" w:cstheme="minorHAnsi"/>
                            <w:sz w:val="24"/>
                          </w:rPr>
                          <w:t xml:space="preserve">If Phase 2 of the study </w:t>
                        </w:r>
                        <w:proofErr w:type="gramStart"/>
                        <w:r w:rsidRPr="00D55042">
                          <w:rPr>
                            <w:rFonts w:asciiTheme="minorHAnsi" w:hAnsiTheme="minorHAnsi" w:cstheme="minorHAnsi"/>
                            <w:sz w:val="24"/>
                          </w:rPr>
                          <w:t>has been approved</w:t>
                        </w:r>
                        <w:proofErr w:type="gramEnd"/>
                        <w:r w:rsidRPr="00D55042">
                          <w:rPr>
                            <w:rFonts w:asciiTheme="minorHAnsi" w:hAnsiTheme="minorHAnsi" w:cstheme="minorHAnsi"/>
                            <w:sz w:val="24"/>
                          </w:rPr>
                          <w:t xml:space="preserve"> to start then we may ask if you would be willing to have an extra bone sample taken. We would discuss this with you in more detail at that time and provide you with further information.</w:t>
                        </w:r>
                      </w:p>
                      <w:p w14:paraId="1263E2A4" w14:textId="14D2F412" w:rsidR="000E41A1" w:rsidRDefault="000E41A1">
                        <w:r>
                          <w:t xml:space="preserve"> </w:t>
                        </w:r>
                      </w:p>
                    </w:txbxContent>
                  </v:textbox>
                </v:shape>
                <v:rect id="Rectangle 4" o:spid="_x0000_s1048" style="position:absolute;left:-591;width:59245;height:7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" filled="f" strokecolor="#7f7f7f" strokeweight="2pt">
                  <v:stroke linestyle="thinThin"/>
                </v:rect>
              </v:group>
            </w:pict>
          </mc:Fallback>
        </mc:AlternateContent>
      </w:r>
    </w:p>
    <w:p w14:paraId="1905B6B6" w14:textId="0C42B04C" w:rsidR="00D833D6" w:rsidRDefault="00D833D6" w:rsidP="00A04107">
      <w:pPr>
        <w:spacing w:before="0"/>
        <w:jc w:val="both"/>
      </w:pPr>
    </w:p>
    <w:p w14:paraId="33B58DCB" w14:textId="72918D2F" w:rsidR="001F468B" w:rsidRDefault="001F468B" w:rsidP="00A04107">
      <w:pPr>
        <w:spacing w:before="0"/>
        <w:jc w:val="both"/>
      </w:pPr>
    </w:p>
    <w:p w14:paraId="5E74D5E3" w14:textId="6D50298F" w:rsidR="00C85BAE" w:rsidRDefault="00C85BAE" w:rsidP="00A04107">
      <w:pPr>
        <w:spacing w:before="0"/>
        <w:jc w:val="both"/>
      </w:pPr>
    </w:p>
    <w:p w14:paraId="3EC5967B" w14:textId="720A6188" w:rsidR="00C85BAE" w:rsidRDefault="00C85BAE" w:rsidP="00A04107">
      <w:pPr>
        <w:spacing w:before="0"/>
        <w:jc w:val="both"/>
      </w:pPr>
    </w:p>
    <w:p w14:paraId="46C9AE3F" w14:textId="2102313E" w:rsidR="00C85BAE" w:rsidRDefault="00C85BAE" w:rsidP="00A04107">
      <w:pPr>
        <w:spacing w:before="0"/>
        <w:jc w:val="both"/>
      </w:pPr>
    </w:p>
    <w:p w14:paraId="06610A6E" w14:textId="546FF071" w:rsidR="00C85BAE" w:rsidRDefault="00C85BAE" w:rsidP="00A04107">
      <w:pPr>
        <w:spacing w:before="0"/>
        <w:jc w:val="both"/>
      </w:pPr>
    </w:p>
    <w:p w14:paraId="773C6EF2" w14:textId="6ADA4386" w:rsidR="00C85BAE" w:rsidRDefault="00C85BAE" w:rsidP="00A04107">
      <w:pPr>
        <w:spacing w:before="0"/>
        <w:jc w:val="both"/>
      </w:pPr>
    </w:p>
    <w:p w14:paraId="570D7837" w14:textId="5F018D00" w:rsidR="001F468B" w:rsidRPr="00A04107" w:rsidRDefault="001F468B" w:rsidP="00A04107">
      <w:pPr>
        <w:spacing w:before="0"/>
        <w:jc w:val="both"/>
      </w:pPr>
    </w:p>
    <w:p w14:paraId="4FBA5B7E" w14:textId="4033DD74" w:rsidR="00A435A5" w:rsidRDefault="00A435A5" w:rsidP="00A435A5">
      <w:pPr>
        <w:pStyle w:val="Heading2"/>
        <w:spacing w:after="0"/>
        <w:rPr>
          <w:sz w:val="24"/>
        </w:rPr>
      </w:pPr>
    </w:p>
    <w:p w14:paraId="3B54E297" w14:textId="2EDA8EC2" w:rsidR="00B70B22" w:rsidRDefault="00B70B22" w:rsidP="00B70B22"/>
    <w:p w14:paraId="42859153" w14:textId="0875A9FD" w:rsidR="00B70B22" w:rsidRDefault="00B70B22" w:rsidP="00B70B22"/>
    <w:p w14:paraId="1924E829" w14:textId="207BB63D" w:rsidR="00B70B22" w:rsidRDefault="00B70B22" w:rsidP="00B70B22"/>
    <w:p w14:paraId="37EB198D" w14:textId="52C84AF5" w:rsidR="00B70B22" w:rsidRDefault="00B70B22" w:rsidP="00B70B22"/>
    <w:p w14:paraId="514019F4" w14:textId="5DD5F9B8" w:rsidR="00B70B22" w:rsidRDefault="00B70B22" w:rsidP="00B70B22"/>
    <w:p w14:paraId="2330766A" w14:textId="36F04F9E" w:rsidR="00B70B22" w:rsidRDefault="00B70B22" w:rsidP="00B70B22"/>
    <w:p w14:paraId="153B9302" w14:textId="41AD1854" w:rsidR="00B70B22" w:rsidRDefault="00B70B22" w:rsidP="00B70B22"/>
    <w:p w14:paraId="298366AE" w14:textId="1B4DC10B" w:rsidR="00B70B22" w:rsidRDefault="00B70B22" w:rsidP="00B70B22"/>
    <w:p w14:paraId="3106E878" w14:textId="2B28AE2D" w:rsidR="00B70B22" w:rsidRDefault="00B70B22" w:rsidP="00B70B22"/>
    <w:p w14:paraId="71111377" w14:textId="7DDC211D" w:rsidR="00B70B22" w:rsidRDefault="00B70B22" w:rsidP="00B70B22"/>
    <w:p w14:paraId="306EB0DB" w14:textId="16D2117E" w:rsidR="003D3B17" w:rsidRDefault="003D3B17" w:rsidP="00B70B22"/>
    <w:p w14:paraId="349AAFA2" w14:textId="4D763FED" w:rsidR="00824E49" w:rsidRPr="00824E49" w:rsidRDefault="00824E49" w:rsidP="00824E49"/>
    <w:p w14:paraId="1C3B8523" w14:textId="59F708B1" w:rsidR="00B70B22" w:rsidRDefault="00B70B22" w:rsidP="00B70B22"/>
    <w:p w14:paraId="326F466A" w14:textId="31317931" w:rsidR="00B70B22" w:rsidRDefault="00B70B22" w:rsidP="00B70B22"/>
    <w:p w14:paraId="71ED1AE9" w14:textId="30EA7D72" w:rsidR="00B70B22" w:rsidRDefault="00B70B22" w:rsidP="00B70B22"/>
    <w:p w14:paraId="302E44A5" w14:textId="30ADB18B" w:rsidR="00B70B22" w:rsidRDefault="00B70B22" w:rsidP="00B70B22"/>
    <w:p w14:paraId="2328319A" w14:textId="5E66E00F" w:rsidR="000E0C6F" w:rsidRDefault="000E0C6F" w:rsidP="00B70B22"/>
    <w:p w14:paraId="4F3E4851" w14:textId="46CEF492" w:rsidR="000E0C6F" w:rsidRDefault="000E0C6F" w:rsidP="00B70B22"/>
    <w:p w14:paraId="2D597F4F" w14:textId="01D5535B" w:rsidR="000E0C6F" w:rsidRDefault="000E0C6F" w:rsidP="00B70B22"/>
    <w:p w14:paraId="18068B40" w14:textId="6A8CCE85" w:rsidR="000E0C6F" w:rsidRDefault="000E0C6F" w:rsidP="00B70B22"/>
    <w:p w14:paraId="52D0BDD7" w14:textId="36DBAFD7" w:rsidR="000E0C6F" w:rsidRDefault="00C71FE2" w:rsidP="00B70B22">
      <w:r w:rsidRPr="00C71FE2">
        <w:rPr>
          <w:noProof/>
          <w:sz w:val="16"/>
          <w:szCs w:val="16"/>
          <w:lang w:eastAsia="en-GB"/>
        </w:rPr>
        <mc:AlternateContent>
          <mc:Choice Requires="wpg">
            <w:drawing>
              <wp:anchor distT="0" distB="0" distL="114300" distR="114300" simplePos="0" relativeHeight="251782144" behindDoc="0" locked="0" layoutInCell="1" allowOverlap="1" wp14:anchorId="499CC249" wp14:editId="38101698">
                <wp:simplePos x="0" y="0"/>
                <wp:positionH relativeFrom="column">
                  <wp:posOffset>-50800</wp:posOffset>
                </wp:positionH>
                <wp:positionV relativeFrom="paragraph">
                  <wp:posOffset>158115</wp:posOffset>
                </wp:positionV>
                <wp:extent cx="5924550" cy="1174750"/>
                <wp:effectExtent l="0" t="0" r="19050" b="25400"/>
                <wp:wrapNone/>
                <wp:docPr id="102" name="Group 102"/>
                <wp:cNvGraphicFramePr/>
                <a:graphic xmlns:a="http://schemas.openxmlformats.org/drawingml/2006/main">
                  <a:graphicData uri="http://schemas.microsoft.com/office/word/2010/wordprocessingGroup">
                    <wpg:wgp>
                      <wpg:cNvGrpSpPr/>
                      <wpg:grpSpPr>
                        <a:xfrm>
                          <a:off x="0" y="0"/>
                          <a:ext cx="5924550" cy="1174750"/>
                          <a:chOff x="1" y="-14470"/>
                          <a:chExt cx="5859859" cy="950784"/>
                        </a:xfrm>
                      </wpg:grpSpPr>
                      <wps:wsp>
                        <wps:cNvPr id="103" name="Text Box 103"/>
                        <wps:cNvSpPr txBox="1"/>
                        <wps:spPr>
                          <a:xfrm>
                            <a:off x="2" y="-14470"/>
                            <a:ext cx="5858248" cy="914808"/>
                          </a:xfrm>
                          <a:prstGeom prst="rect">
                            <a:avLst/>
                          </a:prstGeom>
                          <a:solidFill>
                            <a:sysClr val="window" lastClr="FFFFFF"/>
                          </a:solidFill>
                          <a:ln w="6350">
                            <a:noFill/>
                          </a:ln>
                        </wps:spPr>
                        <wps:txbx>
                          <w:txbxContent>
                            <w:p w14:paraId="1FBA2E97" w14:textId="3E304268" w:rsidR="000E41A1" w:rsidRPr="00D55042" w:rsidRDefault="000E41A1" w:rsidP="00B47A74">
                              <w:pPr>
                                <w:spacing w:before="0" w:after="240"/>
                                <w:rPr>
                                  <w:rFonts w:asciiTheme="minorHAnsi" w:hAnsiTheme="minorHAnsi" w:cstheme="minorHAnsi"/>
                                  <w:b/>
                                </w:rPr>
                              </w:pPr>
                              <w:r w:rsidRPr="00D55042">
                                <w:rPr>
                                  <w:rFonts w:asciiTheme="minorHAnsi" w:hAnsiTheme="minorHAnsi" w:cstheme="minorHAnsi"/>
                                  <w:b/>
                                </w:rPr>
                                <w:t>Can I choose which Phase of the study I join</w:t>
                              </w:r>
                              <w:proofErr w:type="gramStart"/>
                              <w:r w:rsidRPr="00D55042">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449A260E" w14:textId="77777777" w:rsidR="000E41A1" w:rsidRPr="00D55042" w:rsidRDefault="000E41A1" w:rsidP="00C71FE2">
                              <w:pPr>
                                <w:spacing w:before="0"/>
                                <w:rPr>
                                  <w:rFonts w:asciiTheme="minorHAnsi" w:hAnsiTheme="minorHAnsi" w:cstheme="minorHAnsi"/>
                                </w:rPr>
                              </w:pPr>
                              <w:r w:rsidRPr="00D55042">
                                <w:rPr>
                                  <w:rFonts w:asciiTheme="minorHAnsi" w:hAnsiTheme="minorHAnsi" w:cstheme="minorHAnsi"/>
                                </w:rPr>
                                <w:t xml:space="preserve">No. When you come to clinic with a new </w:t>
                              </w:r>
                              <w:proofErr w:type="gramStart"/>
                              <w:r w:rsidRPr="00D55042">
                                <w:rPr>
                                  <w:rFonts w:asciiTheme="minorHAnsi" w:hAnsiTheme="minorHAnsi" w:cstheme="minorHAnsi"/>
                                </w:rPr>
                                <w:t>DFU</w:t>
                              </w:r>
                              <w:proofErr w:type="gramEnd"/>
                              <w:r w:rsidRPr="00D55042">
                                <w:rPr>
                                  <w:rFonts w:asciiTheme="minorHAnsi" w:hAnsiTheme="minorHAnsi" w:cstheme="minorHAnsi"/>
                                </w:rPr>
                                <w:t xml:space="preserve"> you will join the phase of the study which is active at that time. We are currently asking people to join Phase 1 of the study. </w:t>
                              </w:r>
                              <w:r>
                                <w:rPr>
                                  <w:rFonts w:asciiTheme="minorHAnsi" w:hAnsiTheme="minorHAnsi" w:cstheme="minorHAnsi"/>
                                </w:rPr>
                                <w:t xml:space="preserve">                  </w:t>
                              </w:r>
                              <w:r w:rsidRPr="00D55042">
                                <w:rPr>
                                  <w:rFonts w:asciiTheme="minorHAnsi" w:hAnsiTheme="minorHAnsi" w:cstheme="minorHAnsi"/>
                                </w:rPr>
                                <w:t xml:space="preserve">You can only take part in Phase 1 once.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Rectangle 104"/>
                        <wps:cNvSpPr/>
                        <wps:spPr>
                          <a:xfrm>
                            <a:off x="1" y="3"/>
                            <a:ext cx="5859859" cy="936311"/>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9CC249" id="Group 102" o:spid="_x0000_s1049" style="position:absolute;margin-left:-4pt;margin-top:12.45pt;width:466.5pt;height:92.5pt;z-index:251782144;mso-width-relative:margin;mso-height-relative:margin" coordorigin=",-144" coordsize="58598,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">
                <v:shape id="Text Box 103" o:spid="_x0000_s1050" type="#_x0000_t202" style="position:absolute;top:-144;width:58582;height:9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7kwwAAANwAAAAPAAAAZHJzL2Rvd25yZXYueG1sRE/fa8Iw&#10;EH4f+D+EE/Y2UzcY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yW7e5MMAAADcAAAADwAA&#10;AAAAAAAAAAAAAAAHAgAAZHJzL2Rvd25yZXYueG1sUEsFBgAAAAADAAMAtwAAAPcCAAAAAA==&#10;" fillcolor="window" stroked="f" strokeweight=".5pt">
                  <v:textbox>
                    <w:txbxContent>
                      <w:p w14:paraId="1FBA2E97" w14:textId="3E304268" w:rsidR="000E41A1" w:rsidRPr="00D55042" w:rsidRDefault="000E41A1" w:rsidP="00B47A74">
                        <w:pPr>
                          <w:spacing w:before="0" w:after="240"/>
                          <w:rPr>
                            <w:rFonts w:asciiTheme="minorHAnsi" w:hAnsiTheme="minorHAnsi" w:cstheme="minorHAnsi"/>
                            <w:b/>
                          </w:rPr>
                        </w:pPr>
                        <w:r w:rsidRPr="00D55042">
                          <w:rPr>
                            <w:rFonts w:asciiTheme="minorHAnsi" w:hAnsiTheme="minorHAnsi" w:cstheme="minorHAnsi"/>
                            <w:b/>
                          </w:rPr>
                          <w:t>Can I choose which Phase of the study I join</w:t>
                        </w:r>
                        <w:proofErr w:type="gramStart"/>
                        <w:r w:rsidRPr="00D55042">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449A260E" w14:textId="77777777" w:rsidR="000E41A1" w:rsidRPr="00D55042" w:rsidRDefault="000E41A1" w:rsidP="00C71FE2">
                        <w:pPr>
                          <w:spacing w:before="0"/>
                          <w:rPr>
                            <w:rFonts w:asciiTheme="minorHAnsi" w:hAnsiTheme="minorHAnsi" w:cstheme="minorHAnsi"/>
                          </w:rPr>
                        </w:pPr>
                        <w:r w:rsidRPr="00D55042">
                          <w:rPr>
                            <w:rFonts w:asciiTheme="minorHAnsi" w:hAnsiTheme="minorHAnsi" w:cstheme="minorHAnsi"/>
                          </w:rPr>
                          <w:t xml:space="preserve">No. When you come to clinic with a new </w:t>
                        </w:r>
                        <w:proofErr w:type="gramStart"/>
                        <w:r w:rsidRPr="00D55042">
                          <w:rPr>
                            <w:rFonts w:asciiTheme="minorHAnsi" w:hAnsiTheme="minorHAnsi" w:cstheme="minorHAnsi"/>
                          </w:rPr>
                          <w:t>DFU</w:t>
                        </w:r>
                        <w:proofErr w:type="gramEnd"/>
                        <w:r w:rsidRPr="00D55042">
                          <w:rPr>
                            <w:rFonts w:asciiTheme="minorHAnsi" w:hAnsiTheme="minorHAnsi" w:cstheme="minorHAnsi"/>
                          </w:rPr>
                          <w:t xml:space="preserve"> you will join the phase of the study which is active at that time. We are currently asking people to join Phase 1 of the study. </w:t>
                        </w:r>
                        <w:r>
                          <w:rPr>
                            <w:rFonts w:asciiTheme="minorHAnsi" w:hAnsiTheme="minorHAnsi" w:cstheme="minorHAnsi"/>
                          </w:rPr>
                          <w:t xml:space="preserve">                  </w:t>
                        </w:r>
                        <w:r w:rsidRPr="00D55042">
                          <w:rPr>
                            <w:rFonts w:asciiTheme="minorHAnsi" w:hAnsiTheme="minorHAnsi" w:cstheme="minorHAnsi"/>
                          </w:rPr>
                          <w:t xml:space="preserve">You can only take part in Phase 1 once. </w:t>
                        </w:r>
                      </w:p>
                    </w:txbxContent>
                  </v:textbox>
                </v:shape>
                <v:rect id="Rectangle 104" o:spid="_x0000_s1051" style="position:absolute;width:58598;height:9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" filled="f" strokecolor="#7f7f7f" strokeweight="2pt">
                  <v:stroke linestyle="thinThin"/>
                </v:rect>
              </v:group>
            </w:pict>
          </mc:Fallback>
        </mc:AlternateContent>
      </w:r>
    </w:p>
    <w:p w14:paraId="7F6E5BEA" w14:textId="5574252E" w:rsidR="000E0C6F" w:rsidRDefault="000E0C6F" w:rsidP="00B70B22"/>
    <w:p w14:paraId="04372F58" w14:textId="43CC21BF" w:rsidR="000E0C6F" w:rsidRDefault="000E0C6F" w:rsidP="00B70B22"/>
    <w:p w14:paraId="0B85E782" w14:textId="77080C88" w:rsidR="000E0C6F" w:rsidRDefault="000E0C6F" w:rsidP="00B70B22"/>
    <w:p w14:paraId="534B0E87" w14:textId="793DF2DC" w:rsidR="00D55042" w:rsidRDefault="00D55042" w:rsidP="00B70B22">
      <w:r>
        <w:rPr>
          <w:noProof/>
          <w:sz w:val="16"/>
          <w:szCs w:val="16"/>
          <w:lang w:eastAsia="en-GB"/>
        </w:rPr>
        <w:lastRenderedPageBreak/>
        <mc:AlternateContent>
          <mc:Choice Requires="wpg">
            <w:drawing>
              <wp:anchor distT="0" distB="0" distL="114300" distR="114300" simplePos="0" relativeHeight="251708416" behindDoc="0" locked="0" layoutInCell="1" allowOverlap="1" wp14:anchorId="25C7BCAD" wp14:editId="5A05B853">
                <wp:simplePos x="0" y="0"/>
                <wp:positionH relativeFrom="column">
                  <wp:posOffset>31750</wp:posOffset>
                </wp:positionH>
                <wp:positionV relativeFrom="paragraph">
                  <wp:posOffset>-438150</wp:posOffset>
                </wp:positionV>
                <wp:extent cx="5989955" cy="1301750"/>
                <wp:effectExtent l="0" t="0" r="10795" b="12700"/>
                <wp:wrapNone/>
                <wp:docPr id="22" name="Group 22"/>
                <wp:cNvGraphicFramePr/>
                <a:graphic xmlns:a="http://schemas.openxmlformats.org/drawingml/2006/main">
                  <a:graphicData uri="http://schemas.microsoft.com/office/word/2010/wordprocessingGroup">
                    <wpg:wgp>
                      <wpg:cNvGrpSpPr/>
                      <wpg:grpSpPr>
                        <a:xfrm>
                          <a:off x="0" y="0"/>
                          <a:ext cx="5989955" cy="1301750"/>
                          <a:chOff x="0" y="3"/>
                          <a:chExt cx="5924550" cy="1083330"/>
                        </a:xfrm>
                      </wpg:grpSpPr>
                      <wps:wsp>
                        <wps:cNvPr id="8" name="Text Box 8"/>
                        <wps:cNvSpPr txBox="1"/>
                        <wps:spPr>
                          <a:xfrm>
                            <a:off x="13192" y="47596"/>
                            <a:ext cx="5858248" cy="1035737"/>
                          </a:xfrm>
                          <a:prstGeom prst="rect">
                            <a:avLst/>
                          </a:prstGeom>
                          <a:solidFill>
                            <a:schemeClr val="lt1"/>
                          </a:solidFill>
                          <a:ln w="6350">
                            <a:noFill/>
                          </a:ln>
                        </wps:spPr>
                        <wps:txbx>
                          <w:txbxContent>
                            <w:p w14:paraId="303F3F39" w14:textId="7F012661" w:rsidR="000E41A1" w:rsidRPr="00D55042" w:rsidRDefault="000E41A1" w:rsidP="00D55042">
                              <w:pPr>
                                <w:spacing w:before="0"/>
                                <w:rPr>
                                  <w:rFonts w:asciiTheme="minorHAnsi" w:hAnsiTheme="minorHAnsi" w:cstheme="minorHAnsi"/>
                                  <w:b/>
                                </w:rPr>
                              </w:pPr>
                              <w:r w:rsidRPr="00D55042">
                                <w:rPr>
                                  <w:rFonts w:asciiTheme="minorHAnsi" w:hAnsiTheme="minorHAnsi" w:cstheme="minorHAnsi"/>
                                  <w:b/>
                                </w:rPr>
                                <w:t>Can I choose which Phase of the study I join?</w:t>
                              </w:r>
                              <w:r>
                                <w:rPr>
                                  <w:rFonts w:asciiTheme="minorHAnsi" w:hAnsiTheme="minorHAnsi" w:cstheme="minorHAnsi"/>
                                  <w:b/>
                                </w:rPr>
                                <w:t xml:space="preserve"> Continued from previous page</w:t>
                              </w:r>
                              <w:r w:rsidRPr="00332D9C">
                                <w:rPr>
                                  <w:rFonts w:asciiTheme="minorHAnsi" w:hAnsiTheme="minorHAnsi" w:cstheme="minorHAnsi"/>
                                  <w:b/>
                                  <w:color w:val="FFFFFF" w:themeColor="background1"/>
                                </w:rPr>
                                <w:t>.</w:t>
                              </w:r>
                            </w:p>
                            <w:p w14:paraId="06A0F726" w14:textId="18D206B5" w:rsidR="000E41A1" w:rsidRPr="00D55042" w:rsidRDefault="000E41A1" w:rsidP="00B3209C">
                              <w:pPr>
                                <w:spacing w:after="240"/>
                                <w:rPr>
                                  <w:rFonts w:asciiTheme="minorHAnsi" w:hAnsiTheme="minorHAnsi" w:cstheme="minorHAnsi"/>
                                </w:rPr>
                              </w:pPr>
                              <w:r w:rsidRPr="00D55042">
                                <w:rPr>
                                  <w:rFonts w:asciiTheme="minorHAnsi" w:hAnsiTheme="minorHAnsi" w:cstheme="minorHAnsi"/>
                                </w:rPr>
                                <w:t xml:space="preserve">If you develop high-risk clinical features for a bone infection in the future, you may be able to take part in another phase of the study. You </w:t>
                              </w:r>
                              <w:proofErr w:type="gramStart"/>
                              <w:r w:rsidRPr="00D55042">
                                <w:rPr>
                                  <w:rFonts w:asciiTheme="minorHAnsi" w:hAnsiTheme="minorHAnsi" w:cstheme="minorHAnsi"/>
                                </w:rPr>
                                <w:t>would be provided</w:t>
                              </w:r>
                              <w:proofErr w:type="gramEnd"/>
                              <w:r w:rsidRPr="00D55042">
                                <w:rPr>
                                  <w:rFonts w:asciiTheme="minorHAnsi" w:hAnsiTheme="minorHAnsi" w:cstheme="minorHAnsi"/>
                                </w:rPr>
                                <w:t xml:space="preserve"> with a new information sheet with more information about that Phase of the study at that time. </w:t>
                              </w:r>
                              <w:r>
                                <w:rPr>
                                  <w:rFonts w:asciiTheme="minorHAnsi" w:hAnsiTheme="minorHAnsi" w:cstheme="minorHAnsi"/>
                                </w:rPr>
                                <w:t xml:space="preserve">                               </w:t>
                              </w:r>
                              <w:r w:rsidRPr="00D55042">
                                <w:rPr>
                                  <w:rFonts w:asciiTheme="minorHAnsi" w:hAnsiTheme="minorHAnsi" w:cstheme="minorHAnsi"/>
                                </w:rPr>
                                <w:t>You would not be able to join the same Phase of the study more than once.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0" y="3"/>
                            <a:ext cx="5924550" cy="1082963"/>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C7BCAD" id="Group 22" o:spid="_x0000_s1052" style="position:absolute;margin-left:2.5pt;margin-top:-34.5pt;width:471.65pt;height:102.5pt;z-index:251708416;mso-width-relative:margin;mso-height-relative:margin" coordorigin="" coordsize="59245,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">
                <v:shape id="Text Box 8" o:spid="_x0000_s1053" type="#_x0000_t202" style="position:absolute;left:131;top:475;width:58583;height:10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303F3F39" w14:textId="7F012661" w:rsidR="000E41A1" w:rsidRPr="00D55042" w:rsidRDefault="000E41A1" w:rsidP="00D55042">
                        <w:pPr>
                          <w:spacing w:before="0"/>
                          <w:rPr>
                            <w:rFonts w:asciiTheme="minorHAnsi" w:hAnsiTheme="minorHAnsi" w:cstheme="minorHAnsi"/>
                            <w:b/>
                          </w:rPr>
                        </w:pPr>
                        <w:r w:rsidRPr="00D55042">
                          <w:rPr>
                            <w:rFonts w:asciiTheme="minorHAnsi" w:hAnsiTheme="minorHAnsi" w:cstheme="minorHAnsi"/>
                            <w:b/>
                          </w:rPr>
                          <w:t>Can I choose which Phase of the study I join?</w:t>
                        </w:r>
                        <w:r>
                          <w:rPr>
                            <w:rFonts w:asciiTheme="minorHAnsi" w:hAnsiTheme="minorHAnsi" w:cstheme="minorHAnsi"/>
                            <w:b/>
                          </w:rPr>
                          <w:t xml:space="preserve"> Continued from previous page</w:t>
                        </w:r>
                        <w:r w:rsidRPr="00332D9C">
                          <w:rPr>
                            <w:rFonts w:asciiTheme="minorHAnsi" w:hAnsiTheme="minorHAnsi" w:cstheme="minorHAnsi"/>
                            <w:b/>
                            <w:color w:val="FFFFFF" w:themeColor="background1"/>
                          </w:rPr>
                          <w:t>.</w:t>
                        </w:r>
                      </w:p>
                      <w:p w14:paraId="06A0F726" w14:textId="18D206B5" w:rsidR="000E41A1" w:rsidRPr="00D55042" w:rsidRDefault="000E41A1" w:rsidP="00B3209C">
                        <w:pPr>
                          <w:spacing w:after="240"/>
                          <w:rPr>
                            <w:rFonts w:asciiTheme="minorHAnsi" w:hAnsiTheme="minorHAnsi" w:cstheme="minorHAnsi"/>
                          </w:rPr>
                        </w:pPr>
                        <w:r w:rsidRPr="00D55042">
                          <w:rPr>
                            <w:rFonts w:asciiTheme="minorHAnsi" w:hAnsiTheme="minorHAnsi" w:cstheme="minorHAnsi"/>
                          </w:rPr>
                          <w:t xml:space="preserve">If you develop high-risk clinical features for a bone infection in the future, you may be able to take part in another phase of the study. You would be provided with a new information sheet with more information about that Phase of the study at that time. </w:t>
                        </w:r>
                        <w:r>
                          <w:rPr>
                            <w:rFonts w:asciiTheme="minorHAnsi" w:hAnsiTheme="minorHAnsi" w:cstheme="minorHAnsi"/>
                          </w:rPr>
                          <w:t xml:space="preserve">                               </w:t>
                        </w:r>
                        <w:r w:rsidRPr="00D55042">
                          <w:rPr>
                            <w:rFonts w:asciiTheme="minorHAnsi" w:hAnsiTheme="minorHAnsi" w:cstheme="minorHAnsi"/>
                          </w:rPr>
                          <w:t>You would not be able to join the same Phase of the study more than once.</w:t>
                        </w:r>
                      </w:p>
                    </w:txbxContent>
                  </v:textbox>
                </v:shape>
                <v:rect id="Rectangle 7" o:spid="_x0000_s1054" style="position:absolute;width:59245;height:10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" filled="f" strokecolor="#7f7f7f" strokeweight="2pt">
                  <v:stroke linestyle="thinThin"/>
                </v:rect>
              </v:group>
            </w:pict>
          </mc:Fallback>
        </mc:AlternateContent>
      </w:r>
    </w:p>
    <w:p w14:paraId="0F8E44CA" w14:textId="77777777" w:rsidR="00D55042" w:rsidRDefault="00D55042" w:rsidP="00B70B22"/>
    <w:p w14:paraId="60B5C1B3" w14:textId="77777777" w:rsidR="00D55042" w:rsidRDefault="00D55042" w:rsidP="00B70B22"/>
    <w:p w14:paraId="16AC1AED" w14:textId="40C77E6B" w:rsidR="00D55042" w:rsidRDefault="00C71FE2" w:rsidP="00B70B22">
      <w:r>
        <w:rPr>
          <w:noProof/>
          <w:lang w:eastAsia="en-GB"/>
        </w:rPr>
        <mc:AlternateContent>
          <mc:Choice Requires="wpg">
            <w:drawing>
              <wp:anchor distT="0" distB="0" distL="114300" distR="114300" simplePos="0" relativeHeight="251640832" behindDoc="0" locked="0" layoutInCell="1" allowOverlap="1" wp14:anchorId="6015B59F" wp14:editId="287D1F25">
                <wp:simplePos x="0" y="0"/>
                <wp:positionH relativeFrom="column">
                  <wp:posOffset>19685</wp:posOffset>
                </wp:positionH>
                <wp:positionV relativeFrom="paragraph">
                  <wp:posOffset>170180</wp:posOffset>
                </wp:positionV>
                <wp:extent cx="6002592" cy="1371600"/>
                <wp:effectExtent l="0" t="0" r="17780" b="19050"/>
                <wp:wrapNone/>
                <wp:docPr id="12" name="Group 12"/>
                <wp:cNvGraphicFramePr/>
                <a:graphic xmlns:a="http://schemas.openxmlformats.org/drawingml/2006/main">
                  <a:graphicData uri="http://schemas.microsoft.com/office/word/2010/wordprocessingGroup">
                    <wpg:wgp>
                      <wpg:cNvGrpSpPr/>
                      <wpg:grpSpPr>
                        <a:xfrm>
                          <a:off x="0" y="0"/>
                          <a:ext cx="6002592" cy="1371600"/>
                          <a:chOff x="-12132" y="0"/>
                          <a:chExt cx="5936681" cy="1371600"/>
                        </a:xfrm>
                      </wpg:grpSpPr>
                      <wps:wsp>
                        <wps:cNvPr id="61" name="Text Box 61"/>
                        <wps:cNvSpPr txBox="1"/>
                        <wps:spPr>
                          <a:xfrm>
                            <a:off x="-12132" y="5"/>
                            <a:ext cx="5883574" cy="1371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1A4B6" w14:textId="3F39B404" w:rsidR="000E41A1" w:rsidRPr="00D55042" w:rsidRDefault="000E41A1" w:rsidP="00D55042">
                              <w:pPr>
                                <w:spacing w:before="0"/>
                                <w:rPr>
                                  <w:rFonts w:asciiTheme="minorHAnsi" w:hAnsiTheme="minorHAnsi" w:cstheme="minorHAnsi"/>
                                  <w:b/>
                                </w:rPr>
                              </w:pPr>
                              <w:r w:rsidRPr="00D55042">
                                <w:rPr>
                                  <w:rFonts w:asciiTheme="minorHAnsi" w:hAnsiTheme="minorHAnsi" w:cstheme="minorHAnsi"/>
                                  <w:b/>
                                </w:rPr>
                                <w:t>How is my condition monitored</w:t>
                              </w:r>
                              <w:proofErr w:type="gramStart"/>
                              <w:r w:rsidRPr="00D55042">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67878D18" w14:textId="6C9F9E96" w:rsidR="000E41A1" w:rsidRPr="00D55042" w:rsidRDefault="000E41A1" w:rsidP="00B3209C">
                              <w:pPr>
                                <w:pStyle w:val="Heading2"/>
                                <w:spacing w:before="0"/>
                                <w:jc w:val="both"/>
                                <w:rPr>
                                  <w:rFonts w:asciiTheme="minorHAnsi" w:hAnsiTheme="minorHAnsi" w:cstheme="minorHAnsi"/>
                                  <w:b w:val="0"/>
                                  <w:sz w:val="24"/>
                                </w:rPr>
                              </w:pPr>
                              <w:r w:rsidRPr="00D55042">
                                <w:rPr>
                                  <w:rFonts w:asciiTheme="minorHAnsi" w:hAnsiTheme="minorHAnsi" w:cstheme="minorHAnsi"/>
                                  <w:b w:val="0"/>
                                  <w:sz w:val="24"/>
                                </w:rPr>
                                <w:t xml:space="preserve">You will continue to </w:t>
                              </w:r>
                              <w:proofErr w:type="gramStart"/>
                              <w:r w:rsidRPr="00D55042">
                                <w:rPr>
                                  <w:rFonts w:asciiTheme="minorHAnsi" w:hAnsiTheme="minorHAnsi" w:cstheme="minorHAnsi"/>
                                  <w:b w:val="0"/>
                                  <w:sz w:val="24"/>
                                </w:rPr>
                                <w:t>be looked</w:t>
                              </w:r>
                              <w:proofErr w:type="gramEnd"/>
                              <w:r w:rsidRPr="00D55042">
                                <w:rPr>
                                  <w:rFonts w:asciiTheme="minorHAnsi" w:hAnsiTheme="minorHAnsi" w:cstheme="minorHAnsi"/>
                                  <w:b w:val="0"/>
                                  <w:sz w:val="24"/>
                                </w:rPr>
                                <w:t xml:space="preserve"> after at the diabetic foot ulcer clinic and by the community team as normal. You </w:t>
                              </w:r>
                              <w:proofErr w:type="gramStart"/>
                              <w:r w:rsidRPr="00D55042">
                                <w:rPr>
                                  <w:rFonts w:asciiTheme="minorHAnsi" w:hAnsiTheme="minorHAnsi" w:cstheme="minorHAnsi"/>
                                  <w:b w:val="0"/>
                                  <w:sz w:val="24"/>
                                </w:rPr>
                                <w:t>will be given</w:t>
                              </w:r>
                              <w:proofErr w:type="gramEnd"/>
                              <w:r w:rsidRPr="00D55042">
                                <w:rPr>
                                  <w:rFonts w:asciiTheme="minorHAnsi" w:hAnsiTheme="minorHAnsi" w:cstheme="minorHAnsi"/>
                                  <w:b w:val="0"/>
                                  <w:sz w:val="24"/>
                                </w:rPr>
                                <w:t xml:space="preserve"> a patient identification card to have available at every appointment to let the diabetic foot ulcer clinic and the community team know you are part of the study. The research team will monitor your medical records and </w:t>
                              </w:r>
                              <w:proofErr w:type="gramStart"/>
                              <w:r w:rsidRPr="00D55042">
                                <w:rPr>
                                  <w:rFonts w:asciiTheme="minorHAnsi" w:hAnsiTheme="minorHAnsi" w:cstheme="minorHAnsi"/>
                                  <w:b w:val="0"/>
                                  <w:sz w:val="24"/>
                                </w:rPr>
                                <w:t>may also</w:t>
                              </w:r>
                              <w:proofErr w:type="gramEnd"/>
                              <w:r w:rsidRPr="00D55042">
                                <w:rPr>
                                  <w:rFonts w:asciiTheme="minorHAnsi" w:hAnsiTheme="minorHAnsi" w:cstheme="minorHAnsi"/>
                                  <w:b w:val="0"/>
                                  <w:sz w:val="24"/>
                                </w:rPr>
                                <w:t xml:space="preserve"> contact you if required for information at one of the time points mentioned above.</w:t>
                              </w:r>
                            </w:p>
                            <w:p w14:paraId="07E6B8E5" w14:textId="77777777" w:rsidR="000E41A1" w:rsidRDefault="000E4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1" y="0"/>
                            <a:ext cx="5924550" cy="1371579"/>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15B59F" id="Group 12" o:spid="_x0000_s1055" style="position:absolute;margin-left:1.55pt;margin-top:13.4pt;width:472.65pt;height:108pt;z-index:251640832;mso-width-relative:margin;mso-height-relative:margin" coordorigin="-121" coordsize="5936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">
                <v:shape id="Text Box 61" o:spid="_x0000_s1056" type="#_x0000_t202" style="position:absolute;left:-121;width:58835;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14:paraId="3BE1A4B6" w14:textId="3F39B404" w:rsidR="000E41A1" w:rsidRPr="00D55042" w:rsidRDefault="000E41A1" w:rsidP="00D55042">
                        <w:pPr>
                          <w:spacing w:before="0"/>
                          <w:rPr>
                            <w:rFonts w:asciiTheme="minorHAnsi" w:hAnsiTheme="minorHAnsi" w:cstheme="minorHAnsi"/>
                            <w:b/>
                          </w:rPr>
                        </w:pPr>
                        <w:r w:rsidRPr="00D55042">
                          <w:rPr>
                            <w:rFonts w:asciiTheme="minorHAnsi" w:hAnsiTheme="minorHAnsi" w:cstheme="minorHAnsi"/>
                            <w:b/>
                          </w:rPr>
                          <w:t>How is my condition monitored?</w:t>
                        </w:r>
                        <w:r w:rsidRPr="00332D9C">
                          <w:rPr>
                            <w:rFonts w:asciiTheme="minorHAnsi" w:hAnsiTheme="minorHAnsi" w:cstheme="minorHAnsi"/>
                            <w:b/>
                            <w:color w:val="FFFFFF" w:themeColor="background1"/>
                          </w:rPr>
                          <w:t>.</w:t>
                        </w:r>
                      </w:p>
                      <w:p w14:paraId="67878D18" w14:textId="6C9F9E96" w:rsidR="000E41A1" w:rsidRPr="00D55042" w:rsidRDefault="000E41A1" w:rsidP="00B3209C">
                        <w:pPr>
                          <w:pStyle w:val="Heading2"/>
                          <w:spacing w:before="0"/>
                          <w:jc w:val="both"/>
                          <w:rPr>
                            <w:rFonts w:asciiTheme="minorHAnsi" w:hAnsiTheme="minorHAnsi" w:cstheme="minorHAnsi"/>
                            <w:b w:val="0"/>
                            <w:sz w:val="24"/>
                          </w:rPr>
                        </w:pPr>
                        <w:r w:rsidRPr="00D55042">
                          <w:rPr>
                            <w:rFonts w:asciiTheme="minorHAnsi" w:hAnsiTheme="minorHAnsi" w:cstheme="minorHAnsi"/>
                            <w:b w:val="0"/>
                            <w:sz w:val="24"/>
                          </w:rPr>
                          <w:t>You will continue to be looked after at the diabetic foot ulcer clinic and by the community team as normal. You will be given a patient identification card to have available at every appointment to let the diabetic foot ulcer clinic and the community team know you are part of the study. The research team will monitor your medical records and may also contact you if required for information at one of the time points mentioned above.</w:t>
                        </w:r>
                      </w:p>
                      <w:p w14:paraId="07E6B8E5" w14:textId="77777777" w:rsidR="000E41A1" w:rsidRDefault="000E41A1"/>
                    </w:txbxContent>
                  </v:textbox>
                </v:shape>
                <v:rect id="Rectangle 24" o:spid="_x0000_s1057" style="position:absolute;width:59245;height:1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" filled="f" strokecolor="#7f7f7f [1612]" strokeweight="2pt">
                  <v:stroke linestyle="thinThin"/>
                </v:rect>
              </v:group>
            </w:pict>
          </mc:Fallback>
        </mc:AlternateContent>
      </w:r>
    </w:p>
    <w:p w14:paraId="7057C0F2" w14:textId="4D72F148" w:rsidR="00D55042" w:rsidRDefault="00D55042" w:rsidP="00B70B22"/>
    <w:p w14:paraId="67AF0D4E" w14:textId="4066BF59" w:rsidR="00D55042" w:rsidRDefault="00D55042" w:rsidP="00B70B22"/>
    <w:p w14:paraId="124893B6" w14:textId="51D98498" w:rsidR="00D55042" w:rsidRDefault="00D55042" w:rsidP="00B70B22"/>
    <w:p w14:paraId="1BBBDBAD" w14:textId="225C47AB" w:rsidR="00D55042" w:rsidRDefault="00D55042" w:rsidP="00B70B22"/>
    <w:p w14:paraId="25C8B8AC" w14:textId="22CAED8D" w:rsidR="00D55042" w:rsidRDefault="00B3209C" w:rsidP="00B70B22">
      <w:r>
        <w:rPr>
          <w:noProof/>
          <w:lang w:eastAsia="en-GB"/>
        </w:rPr>
        <mc:AlternateContent>
          <mc:Choice Requires="wpg">
            <w:drawing>
              <wp:anchor distT="0" distB="0" distL="114300" distR="114300" simplePos="0" relativeHeight="251608064" behindDoc="0" locked="0" layoutInCell="1" allowOverlap="1" wp14:anchorId="4D9099EE" wp14:editId="1DC38466">
                <wp:simplePos x="0" y="0"/>
                <wp:positionH relativeFrom="column">
                  <wp:posOffset>24785</wp:posOffset>
                </wp:positionH>
                <wp:positionV relativeFrom="paragraph">
                  <wp:posOffset>216535</wp:posOffset>
                </wp:positionV>
                <wp:extent cx="5989955" cy="3067050"/>
                <wp:effectExtent l="0" t="0" r="10795" b="19050"/>
                <wp:wrapNone/>
                <wp:docPr id="11" name="Group 11"/>
                <wp:cNvGraphicFramePr/>
                <a:graphic xmlns:a="http://schemas.openxmlformats.org/drawingml/2006/main">
                  <a:graphicData uri="http://schemas.microsoft.com/office/word/2010/wordprocessingGroup">
                    <wpg:wgp>
                      <wpg:cNvGrpSpPr/>
                      <wpg:grpSpPr>
                        <a:xfrm>
                          <a:off x="0" y="0"/>
                          <a:ext cx="5989955" cy="3067050"/>
                          <a:chOff x="-19477" y="-133350"/>
                          <a:chExt cx="5933176" cy="2751958"/>
                        </a:xfrm>
                      </wpg:grpSpPr>
                      <wps:wsp>
                        <wps:cNvPr id="63" name="Text Box 63"/>
                        <wps:cNvSpPr txBox="1"/>
                        <wps:spPr>
                          <a:xfrm>
                            <a:off x="-6265" y="-100100"/>
                            <a:ext cx="5919335" cy="27187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7C6BC" w14:textId="08117F19" w:rsidR="000E41A1" w:rsidRPr="00C71FE2" w:rsidRDefault="000E41A1" w:rsidP="00C71FE2">
                              <w:pPr>
                                <w:pStyle w:val="Heading2"/>
                                <w:spacing w:before="0"/>
                                <w:rPr>
                                  <w:rFonts w:asciiTheme="minorHAnsi" w:hAnsiTheme="minorHAnsi" w:cstheme="minorHAnsi"/>
                                  <w:sz w:val="24"/>
                                </w:rPr>
                              </w:pPr>
                              <w:r w:rsidRPr="00C71FE2">
                                <w:rPr>
                                  <w:rFonts w:asciiTheme="minorHAnsi" w:hAnsiTheme="minorHAnsi" w:cstheme="minorHAnsi"/>
                                  <w:sz w:val="24"/>
                                </w:rPr>
                                <w:t>What are the possible disadvantages and risks of taking part</w:t>
                              </w:r>
                              <w:proofErr w:type="gramStart"/>
                              <w:r w:rsidRPr="00C71FE2">
                                <w:rPr>
                                  <w:rFonts w:asciiTheme="minorHAnsi" w:hAnsiTheme="minorHAnsi" w:cstheme="minorHAnsi"/>
                                  <w:sz w:val="24"/>
                                </w:rPr>
                                <w:t>?</w:t>
                              </w:r>
                              <w:r w:rsidRPr="00332D9C">
                                <w:rPr>
                                  <w:rFonts w:asciiTheme="minorHAnsi" w:hAnsiTheme="minorHAnsi" w:cstheme="minorHAnsi"/>
                                  <w:color w:val="FFFFFF" w:themeColor="background1"/>
                                  <w:sz w:val="24"/>
                                </w:rPr>
                                <w:t>.</w:t>
                              </w:r>
                              <w:proofErr w:type="gramEnd"/>
                            </w:p>
                            <w:p w14:paraId="5F7F0F20" w14:textId="77777777" w:rsidR="000E41A1" w:rsidRDefault="000E41A1" w:rsidP="00C71FE2">
                              <w:pPr>
                                <w:spacing w:before="0"/>
                                <w:rPr>
                                  <w:rFonts w:asciiTheme="minorHAnsi" w:hAnsiTheme="minorHAnsi" w:cstheme="minorHAnsi"/>
                                </w:rPr>
                              </w:pPr>
                              <w:r w:rsidRPr="00C71FE2">
                                <w:rPr>
                                  <w:rFonts w:asciiTheme="minorHAnsi" w:hAnsiTheme="minorHAnsi" w:cstheme="minorHAnsi"/>
                                </w:rPr>
                                <w:t xml:space="preserve">Phase 1 of the study is observational so we are not asking for any tests or treatments you </w:t>
                              </w:r>
                              <w:proofErr w:type="gramStart"/>
                              <w:r w:rsidRPr="00C71FE2">
                                <w:rPr>
                                  <w:rFonts w:asciiTheme="minorHAnsi" w:hAnsiTheme="minorHAnsi" w:cstheme="minorHAnsi"/>
                                </w:rPr>
                                <w:t>wouldn’t</w:t>
                              </w:r>
                              <w:proofErr w:type="gramEnd"/>
                              <w:r w:rsidRPr="00C71FE2">
                                <w:rPr>
                                  <w:rFonts w:asciiTheme="minorHAnsi" w:hAnsiTheme="minorHAnsi" w:cstheme="minorHAnsi"/>
                                </w:rPr>
                                <w:t xml:space="preserve"> otherwise receive. This means that </w:t>
                              </w:r>
                              <w:proofErr w:type="gramStart"/>
                              <w:r w:rsidRPr="00C71FE2">
                                <w:rPr>
                                  <w:rFonts w:asciiTheme="minorHAnsi" w:hAnsiTheme="minorHAnsi" w:cstheme="minorHAnsi"/>
                                </w:rPr>
                                <w:t>all of the tests and treatments you receive will be chosen by your treating clinician</w:t>
                              </w:r>
                              <w:proofErr w:type="gramEnd"/>
                              <w:r w:rsidRPr="00C71FE2">
                                <w:rPr>
                                  <w:rFonts w:asciiTheme="minorHAnsi" w:hAnsiTheme="minorHAnsi" w:cstheme="minorHAnsi"/>
                                </w:rPr>
                                <w:t>, so there are minimal anticipated risks involved.  </w:t>
                              </w:r>
                            </w:p>
                            <w:p w14:paraId="686356D1" w14:textId="383189C5" w:rsidR="000E41A1" w:rsidRPr="00C71FE2" w:rsidRDefault="000E41A1" w:rsidP="00C71FE2">
                              <w:pPr>
                                <w:spacing w:before="0"/>
                                <w:rPr>
                                  <w:rFonts w:asciiTheme="minorHAnsi" w:hAnsiTheme="minorHAnsi" w:cstheme="minorHAnsi"/>
                                </w:rPr>
                              </w:pPr>
                              <w:r w:rsidRPr="00C71FE2">
                                <w:rPr>
                                  <w:rFonts w:asciiTheme="minorHAnsi" w:hAnsiTheme="minorHAnsi" w:cstheme="minorHAnsi"/>
                                </w:rPr>
                                <w:t xml:space="preserve">If you develop high-risk clinical features for infection during Phase 2 and </w:t>
                              </w:r>
                              <w:proofErr w:type="gramStart"/>
                              <w:r w:rsidRPr="00C71FE2">
                                <w:rPr>
                                  <w:rFonts w:asciiTheme="minorHAnsi" w:hAnsiTheme="minorHAnsi" w:cstheme="minorHAnsi"/>
                                </w:rPr>
                                <w:t>are asked</w:t>
                              </w:r>
                              <w:proofErr w:type="gramEnd"/>
                              <w:r w:rsidRPr="00C71FE2">
                                <w:rPr>
                                  <w:rFonts w:asciiTheme="minorHAnsi" w:hAnsiTheme="minorHAnsi" w:cstheme="minorHAnsi"/>
                                </w:rPr>
                                <w:t xml:space="preserve"> to take part in Phase 2 (once this Phase is approved to start), more information on the risks and benefits of the extra bone sample will be provided in a separate information sheet.</w:t>
                              </w:r>
                            </w:p>
                            <w:p w14:paraId="276F8349" w14:textId="3259094D" w:rsidR="000E41A1" w:rsidRPr="00C71FE2" w:rsidRDefault="000E41A1" w:rsidP="00C71FE2">
                              <w:pPr>
                                <w:rPr>
                                  <w:rFonts w:asciiTheme="minorHAnsi" w:hAnsiTheme="minorHAnsi" w:cstheme="minorHAnsi"/>
                                </w:rPr>
                              </w:pPr>
                              <w:r w:rsidRPr="00C71FE2">
                                <w:rPr>
                                  <w:rFonts w:asciiTheme="minorHAnsi" w:hAnsiTheme="minorHAnsi" w:cstheme="minorHAnsi"/>
                                </w:rPr>
                                <w:t xml:space="preserve">We are also asking you to give up some of your time to take part. Wherever possible your research appointments </w:t>
                              </w:r>
                              <w:proofErr w:type="gramStart"/>
                              <w:r w:rsidRPr="00C71FE2">
                                <w:rPr>
                                  <w:rFonts w:asciiTheme="minorHAnsi" w:hAnsiTheme="minorHAnsi" w:cstheme="minorHAnsi"/>
                                </w:rPr>
                                <w:t>will be scheduled</w:t>
                              </w:r>
                              <w:proofErr w:type="gramEnd"/>
                              <w:r w:rsidRPr="00C71FE2">
                                <w:rPr>
                                  <w:rFonts w:asciiTheme="minorHAnsi" w:hAnsiTheme="minorHAnsi" w:cstheme="minorHAnsi"/>
                                </w:rPr>
                                <w:t xml:space="preserve"> at the same time as your routine clinic appointment. However, you </w:t>
                              </w:r>
                              <w:proofErr w:type="gramStart"/>
                              <w:r w:rsidRPr="00C71FE2">
                                <w:rPr>
                                  <w:rFonts w:asciiTheme="minorHAnsi" w:hAnsiTheme="minorHAnsi" w:cstheme="minorHAnsi"/>
                                </w:rPr>
                                <w:t>may be asked</w:t>
                              </w:r>
                              <w:proofErr w:type="gramEnd"/>
                              <w:r w:rsidRPr="00C71FE2">
                                <w:rPr>
                                  <w:rFonts w:asciiTheme="minorHAnsi" w:hAnsiTheme="minorHAnsi" w:cstheme="minorHAnsi"/>
                                </w:rPr>
                                <w:t xml:space="preserve"> to attend an extra visit if we cannot get the necessary information from your medical records. Your travel and parking expenses will be paid if you need to come to the clinic for a </w:t>
                              </w:r>
                              <w:proofErr w:type="gramStart"/>
                              <w:r w:rsidRPr="00C71FE2">
                                <w:rPr>
                                  <w:rFonts w:asciiTheme="minorHAnsi" w:hAnsiTheme="minorHAnsi" w:cstheme="minorHAnsi"/>
                                </w:rPr>
                                <w:t>visit which</w:t>
                              </w:r>
                              <w:proofErr w:type="gramEnd"/>
                              <w:r w:rsidRPr="00C71FE2">
                                <w:rPr>
                                  <w:rFonts w:asciiTheme="minorHAnsi" w:hAnsiTheme="minorHAnsi" w:cstheme="minorHAnsi"/>
                                </w:rPr>
                                <w:t xml:space="preserve"> you would not normally have to attend as part of your routine care.</w:t>
                              </w:r>
                            </w:p>
                            <w:p w14:paraId="6906A267" w14:textId="77777777" w:rsidR="000E41A1" w:rsidRDefault="000E4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25"/>
                        <wps:cNvSpPr/>
                        <wps:spPr>
                          <a:xfrm>
                            <a:off x="-19477" y="-133350"/>
                            <a:ext cx="5933176" cy="2751958"/>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9099EE" id="Group 11" o:spid="_x0000_s1058" style="position:absolute;margin-left:1.95pt;margin-top:17.05pt;width:471.65pt;height:241.5pt;z-index:251608064;mso-width-relative:margin;mso-height-relative:margin" coordorigin="-194,-1333" coordsize="59331,2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">
                <v:shape id="Text Box 63" o:spid="_x0000_s1059" type="#_x0000_t202" style="position:absolute;left:-62;top:-1001;width:59192;height:27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14:paraId="2787C6BC" w14:textId="08117F19" w:rsidR="000E41A1" w:rsidRPr="00C71FE2" w:rsidRDefault="000E41A1" w:rsidP="00C71FE2">
                        <w:pPr>
                          <w:pStyle w:val="Heading2"/>
                          <w:spacing w:before="0"/>
                          <w:rPr>
                            <w:rFonts w:asciiTheme="minorHAnsi" w:hAnsiTheme="minorHAnsi" w:cstheme="minorHAnsi"/>
                            <w:sz w:val="24"/>
                          </w:rPr>
                        </w:pPr>
                        <w:r w:rsidRPr="00C71FE2">
                          <w:rPr>
                            <w:rFonts w:asciiTheme="minorHAnsi" w:hAnsiTheme="minorHAnsi" w:cstheme="minorHAnsi"/>
                            <w:sz w:val="24"/>
                          </w:rPr>
                          <w:t>What are the possible disadvantages and risks of taking part</w:t>
                        </w:r>
                        <w:proofErr w:type="gramStart"/>
                        <w:r w:rsidRPr="00C71FE2">
                          <w:rPr>
                            <w:rFonts w:asciiTheme="minorHAnsi" w:hAnsiTheme="minorHAnsi" w:cstheme="minorHAnsi"/>
                            <w:sz w:val="24"/>
                          </w:rPr>
                          <w:t>?</w:t>
                        </w:r>
                        <w:r w:rsidRPr="00332D9C">
                          <w:rPr>
                            <w:rFonts w:asciiTheme="minorHAnsi" w:hAnsiTheme="minorHAnsi" w:cstheme="minorHAnsi"/>
                            <w:color w:val="FFFFFF" w:themeColor="background1"/>
                            <w:sz w:val="24"/>
                          </w:rPr>
                          <w:t>.</w:t>
                        </w:r>
                        <w:proofErr w:type="gramEnd"/>
                      </w:p>
                      <w:p w14:paraId="5F7F0F20" w14:textId="77777777" w:rsidR="000E41A1" w:rsidRDefault="000E41A1" w:rsidP="00C71FE2">
                        <w:pPr>
                          <w:spacing w:before="0"/>
                          <w:rPr>
                            <w:rFonts w:asciiTheme="minorHAnsi" w:hAnsiTheme="minorHAnsi" w:cstheme="minorHAnsi"/>
                          </w:rPr>
                        </w:pPr>
                        <w:r w:rsidRPr="00C71FE2">
                          <w:rPr>
                            <w:rFonts w:asciiTheme="minorHAnsi" w:hAnsiTheme="minorHAnsi" w:cstheme="minorHAnsi"/>
                          </w:rPr>
                          <w:t xml:space="preserve">Phase 1 of the study is observational so we are not asking for any tests or treatments you </w:t>
                        </w:r>
                        <w:proofErr w:type="gramStart"/>
                        <w:r w:rsidRPr="00C71FE2">
                          <w:rPr>
                            <w:rFonts w:asciiTheme="minorHAnsi" w:hAnsiTheme="minorHAnsi" w:cstheme="minorHAnsi"/>
                          </w:rPr>
                          <w:t>wouldn’t</w:t>
                        </w:r>
                        <w:proofErr w:type="gramEnd"/>
                        <w:r w:rsidRPr="00C71FE2">
                          <w:rPr>
                            <w:rFonts w:asciiTheme="minorHAnsi" w:hAnsiTheme="minorHAnsi" w:cstheme="minorHAnsi"/>
                          </w:rPr>
                          <w:t xml:space="preserve"> otherwise receive. This means that </w:t>
                        </w:r>
                        <w:proofErr w:type="gramStart"/>
                        <w:r w:rsidRPr="00C71FE2">
                          <w:rPr>
                            <w:rFonts w:asciiTheme="minorHAnsi" w:hAnsiTheme="minorHAnsi" w:cstheme="minorHAnsi"/>
                          </w:rPr>
                          <w:t>all of the tests and treatments you receive will be chosen by your treating clinician</w:t>
                        </w:r>
                        <w:proofErr w:type="gramEnd"/>
                        <w:r w:rsidRPr="00C71FE2">
                          <w:rPr>
                            <w:rFonts w:asciiTheme="minorHAnsi" w:hAnsiTheme="minorHAnsi" w:cstheme="minorHAnsi"/>
                          </w:rPr>
                          <w:t>, so there are minimal anticipated risks involved.  </w:t>
                        </w:r>
                      </w:p>
                      <w:p w14:paraId="686356D1" w14:textId="383189C5" w:rsidR="000E41A1" w:rsidRPr="00C71FE2" w:rsidRDefault="000E41A1" w:rsidP="00C71FE2">
                        <w:pPr>
                          <w:spacing w:before="0"/>
                          <w:rPr>
                            <w:rFonts w:asciiTheme="minorHAnsi" w:hAnsiTheme="minorHAnsi" w:cstheme="minorHAnsi"/>
                          </w:rPr>
                        </w:pPr>
                        <w:r w:rsidRPr="00C71FE2">
                          <w:rPr>
                            <w:rFonts w:asciiTheme="minorHAnsi" w:hAnsiTheme="minorHAnsi" w:cstheme="minorHAnsi"/>
                          </w:rPr>
                          <w:t xml:space="preserve">If you develop high-risk clinical features for infection during Phase 2 and </w:t>
                        </w:r>
                        <w:proofErr w:type="gramStart"/>
                        <w:r w:rsidRPr="00C71FE2">
                          <w:rPr>
                            <w:rFonts w:asciiTheme="minorHAnsi" w:hAnsiTheme="minorHAnsi" w:cstheme="minorHAnsi"/>
                          </w:rPr>
                          <w:t>are asked</w:t>
                        </w:r>
                        <w:proofErr w:type="gramEnd"/>
                        <w:r w:rsidRPr="00C71FE2">
                          <w:rPr>
                            <w:rFonts w:asciiTheme="minorHAnsi" w:hAnsiTheme="minorHAnsi" w:cstheme="minorHAnsi"/>
                          </w:rPr>
                          <w:t xml:space="preserve"> to take part in Phase 2 (once this Phase is approved to start), more information on the risks and benefits of the extra bone sample will be provided in a separate information sheet.</w:t>
                        </w:r>
                      </w:p>
                      <w:p w14:paraId="276F8349" w14:textId="3259094D" w:rsidR="000E41A1" w:rsidRPr="00C71FE2" w:rsidRDefault="000E41A1" w:rsidP="00C71FE2">
                        <w:pPr>
                          <w:rPr>
                            <w:rFonts w:asciiTheme="minorHAnsi" w:hAnsiTheme="minorHAnsi" w:cstheme="minorHAnsi"/>
                          </w:rPr>
                        </w:pPr>
                        <w:r w:rsidRPr="00C71FE2">
                          <w:rPr>
                            <w:rFonts w:asciiTheme="minorHAnsi" w:hAnsiTheme="minorHAnsi" w:cstheme="minorHAnsi"/>
                          </w:rPr>
                          <w:t xml:space="preserve">We are also asking you to give up some of your time to take part. Wherever possible your research appointments </w:t>
                        </w:r>
                        <w:proofErr w:type="gramStart"/>
                        <w:r w:rsidRPr="00C71FE2">
                          <w:rPr>
                            <w:rFonts w:asciiTheme="minorHAnsi" w:hAnsiTheme="minorHAnsi" w:cstheme="minorHAnsi"/>
                          </w:rPr>
                          <w:t>will be scheduled</w:t>
                        </w:r>
                        <w:proofErr w:type="gramEnd"/>
                        <w:r w:rsidRPr="00C71FE2">
                          <w:rPr>
                            <w:rFonts w:asciiTheme="minorHAnsi" w:hAnsiTheme="minorHAnsi" w:cstheme="minorHAnsi"/>
                          </w:rPr>
                          <w:t xml:space="preserve"> at the same time as your routine clinic appointment. However, you </w:t>
                        </w:r>
                        <w:proofErr w:type="gramStart"/>
                        <w:r w:rsidRPr="00C71FE2">
                          <w:rPr>
                            <w:rFonts w:asciiTheme="minorHAnsi" w:hAnsiTheme="minorHAnsi" w:cstheme="minorHAnsi"/>
                          </w:rPr>
                          <w:t>may be asked</w:t>
                        </w:r>
                        <w:proofErr w:type="gramEnd"/>
                        <w:r w:rsidRPr="00C71FE2">
                          <w:rPr>
                            <w:rFonts w:asciiTheme="minorHAnsi" w:hAnsiTheme="minorHAnsi" w:cstheme="minorHAnsi"/>
                          </w:rPr>
                          <w:t xml:space="preserve"> to attend an extra visit if we cannot get the necessary information from your medical records. Your travel and parking expenses will be paid if you need to come to the clinic for a </w:t>
                        </w:r>
                        <w:proofErr w:type="gramStart"/>
                        <w:r w:rsidRPr="00C71FE2">
                          <w:rPr>
                            <w:rFonts w:asciiTheme="minorHAnsi" w:hAnsiTheme="minorHAnsi" w:cstheme="minorHAnsi"/>
                          </w:rPr>
                          <w:t>visit which</w:t>
                        </w:r>
                        <w:proofErr w:type="gramEnd"/>
                        <w:r w:rsidRPr="00C71FE2">
                          <w:rPr>
                            <w:rFonts w:asciiTheme="minorHAnsi" w:hAnsiTheme="minorHAnsi" w:cstheme="minorHAnsi"/>
                          </w:rPr>
                          <w:t xml:space="preserve"> you would not normally have to attend as part of your routine care.</w:t>
                        </w:r>
                      </w:p>
                      <w:p w14:paraId="6906A267" w14:textId="77777777" w:rsidR="000E41A1" w:rsidRDefault="000E41A1"/>
                    </w:txbxContent>
                  </v:textbox>
                </v:shape>
                <v:rect id="Rectangle 25" o:spid="_x0000_s1060" style="position:absolute;left:-194;top:-1333;width:59330;height:27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" filled="f" strokecolor="#7f7f7f [1612]" strokeweight="2pt">
                  <v:stroke linestyle="thinThin"/>
                </v:rect>
              </v:group>
            </w:pict>
          </mc:Fallback>
        </mc:AlternateContent>
      </w:r>
    </w:p>
    <w:p w14:paraId="0F429A68" w14:textId="51FE45DC" w:rsidR="000E0C6F" w:rsidRDefault="000E0C6F" w:rsidP="00B70B22"/>
    <w:p w14:paraId="46B0E223" w14:textId="0A88DF87" w:rsidR="001D474B" w:rsidRDefault="001D474B" w:rsidP="00B70B22"/>
    <w:p w14:paraId="0AE021B3" w14:textId="1DB43523" w:rsidR="001D474B" w:rsidRDefault="001D474B" w:rsidP="00B70B22"/>
    <w:p w14:paraId="5379805B" w14:textId="39643FA0" w:rsidR="001D474B" w:rsidRDefault="001D474B" w:rsidP="00B70B22"/>
    <w:p w14:paraId="773E02F7" w14:textId="211535B8" w:rsidR="001D474B" w:rsidRDefault="001D474B" w:rsidP="00B70B22"/>
    <w:p w14:paraId="7A0C4C46" w14:textId="08EE8A14" w:rsidR="00B70B22" w:rsidRDefault="00B70B22" w:rsidP="00B70B22"/>
    <w:p w14:paraId="76E968F7" w14:textId="35A076F5" w:rsidR="004376DA" w:rsidRDefault="004376DA" w:rsidP="00B70B22"/>
    <w:p w14:paraId="7B22E103" w14:textId="23AE8CF8" w:rsidR="00824E49" w:rsidRDefault="00824E49" w:rsidP="00A04107">
      <w:pPr>
        <w:pStyle w:val="Heading2"/>
        <w:spacing w:after="0"/>
        <w:rPr>
          <w:sz w:val="24"/>
        </w:rPr>
      </w:pPr>
    </w:p>
    <w:p w14:paraId="09306280" w14:textId="2A5502C7" w:rsidR="00B70B22" w:rsidRDefault="00B70B22" w:rsidP="00B70B22"/>
    <w:p w14:paraId="703DD197" w14:textId="750E98A4" w:rsidR="00B70B22" w:rsidRPr="00B70B22" w:rsidRDefault="00B70B22" w:rsidP="00B70B22"/>
    <w:p w14:paraId="736F0A9C" w14:textId="1D8D869E" w:rsidR="0022632D" w:rsidRDefault="00C71FE2" w:rsidP="002353A6">
      <w:pPr>
        <w:jc w:val="both"/>
      </w:pPr>
      <w:r>
        <w:rPr>
          <w:noProof/>
          <w:lang w:eastAsia="en-GB"/>
        </w:rPr>
        <mc:AlternateContent>
          <mc:Choice Requires="wpg">
            <w:drawing>
              <wp:anchor distT="0" distB="0" distL="114300" distR="114300" simplePos="0" relativeHeight="251646976" behindDoc="0" locked="0" layoutInCell="1" allowOverlap="1" wp14:anchorId="0F108A91" wp14:editId="0CD53C96">
                <wp:simplePos x="0" y="0"/>
                <wp:positionH relativeFrom="column">
                  <wp:posOffset>12700</wp:posOffset>
                </wp:positionH>
                <wp:positionV relativeFrom="paragraph">
                  <wp:posOffset>247650</wp:posOffset>
                </wp:positionV>
                <wp:extent cx="6002655" cy="1308100"/>
                <wp:effectExtent l="0" t="0" r="17145" b="25400"/>
                <wp:wrapNone/>
                <wp:docPr id="10" name="Group 10"/>
                <wp:cNvGraphicFramePr/>
                <a:graphic xmlns:a="http://schemas.openxmlformats.org/drawingml/2006/main">
                  <a:graphicData uri="http://schemas.microsoft.com/office/word/2010/wordprocessingGroup">
                    <wpg:wgp>
                      <wpg:cNvGrpSpPr/>
                      <wpg:grpSpPr>
                        <a:xfrm>
                          <a:off x="0" y="0"/>
                          <a:ext cx="6002655" cy="1308100"/>
                          <a:chOff x="-12580" y="1"/>
                          <a:chExt cx="5945756" cy="1200990"/>
                        </a:xfrm>
                      </wpg:grpSpPr>
                      <wps:wsp>
                        <wps:cNvPr id="66" name="Text Box 66"/>
                        <wps:cNvSpPr txBox="1"/>
                        <wps:spPr>
                          <a:xfrm>
                            <a:off x="-12580" y="43755"/>
                            <a:ext cx="5945756" cy="1122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F1F63" w14:textId="09174BB9" w:rsidR="000E41A1" w:rsidRPr="00C71FE2" w:rsidRDefault="000E41A1" w:rsidP="00C71FE2">
                              <w:pPr>
                                <w:pStyle w:val="Heading2"/>
                                <w:spacing w:before="0" w:after="0"/>
                                <w:rPr>
                                  <w:rFonts w:asciiTheme="minorHAnsi" w:hAnsiTheme="minorHAnsi" w:cstheme="minorHAnsi"/>
                                  <w:sz w:val="24"/>
                                </w:rPr>
                              </w:pPr>
                              <w:r w:rsidRPr="00C71FE2">
                                <w:rPr>
                                  <w:rFonts w:asciiTheme="minorHAnsi" w:hAnsiTheme="minorHAnsi" w:cstheme="minorHAnsi"/>
                                  <w:sz w:val="24"/>
                                </w:rPr>
                                <w:t>What are the possible benefits of taking part</w:t>
                              </w:r>
                              <w:proofErr w:type="gramStart"/>
                              <w:r w:rsidRPr="00C71FE2">
                                <w:rPr>
                                  <w:rFonts w:asciiTheme="minorHAnsi" w:hAnsiTheme="minorHAnsi" w:cstheme="minorHAnsi"/>
                                  <w:sz w:val="24"/>
                                </w:rPr>
                                <w:t>?</w:t>
                              </w:r>
                              <w:r w:rsidRPr="00332D9C">
                                <w:rPr>
                                  <w:rFonts w:asciiTheme="minorHAnsi" w:hAnsiTheme="minorHAnsi" w:cstheme="minorHAnsi"/>
                                  <w:color w:val="FFFFFF" w:themeColor="background1"/>
                                  <w:sz w:val="24"/>
                                </w:rPr>
                                <w:t>.</w:t>
                              </w:r>
                              <w:proofErr w:type="gramEnd"/>
                            </w:p>
                            <w:p w14:paraId="61062A61" w14:textId="0791E880" w:rsidR="000E41A1" w:rsidRPr="00C71FE2" w:rsidRDefault="000E41A1" w:rsidP="00B3209C">
                              <w:pPr>
                                <w:rPr>
                                  <w:rFonts w:asciiTheme="minorHAnsi" w:hAnsiTheme="minorHAnsi" w:cstheme="minorHAnsi"/>
                                </w:rPr>
                              </w:pPr>
                              <w:r w:rsidRPr="00C71FE2">
                                <w:rPr>
                                  <w:rFonts w:asciiTheme="minorHAnsi" w:hAnsiTheme="minorHAnsi" w:cstheme="minorHAnsi"/>
                                </w:rPr>
                                <w:t xml:space="preserve">There are no direct benefits to being involved in the trial as we do not know how best to diagnose bone infection currently. However, participation in this study will help to answer this question and help us to improve the diagnosis and treatment of diabetic foot ulcers in the future and ultimately benefit other patients.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ectangle 26"/>
                        <wps:cNvSpPr/>
                        <wps:spPr>
                          <a:xfrm>
                            <a:off x="0" y="1"/>
                            <a:ext cx="5933176" cy="1200990"/>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108A91" id="Group 10" o:spid="_x0000_s1061" style="position:absolute;left:0;text-align:left;margin-left:1pt;margin-top:19.5pt;width:472.65pt;height:103pt;z-index:251646976;mso-width-relative:margin;mso-height-relative:margin" coordorigin="-125" coordsize="59457,1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">
                <v:shape id="Text Box 66" o:spid="_x0000_s1062" type="#_x0000_t202" style="position:absolute;left:-125;top:437;width:59456;height:1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14:paraId="1F2F1F63" w14:textId="09174BB9" w:rsidR="000E41A1" w:rsidRPr="00C71FE2" w:rsidRDefault="000E41A1" w:rsidP="00C71FE2">
                        <w:pPr>
                          <w:pStyle w:val="Heading2"/>
                          <w:spacing w:before="0" w:after="0"/>
                          <w:rPr>
                            <w:rFonts w:asciiTheme="minorHAnsi" w:hAnsiTheme="minorHAnsi" w:cstheme="minorHAnsi"/>
                            <w:sz w:val="24"/>
                          </w:rPr>
                        </w:pPr>
                        <w:r w:rsidRPr="00C71FE2">
                          <w:rPr>
                            <w:rFonts w:asciiTheme="minorHAnsi" w:hAnsiTheme="minorHAnsi" w:cstheme="minorHAnsi"/>
                            <w:sz w:val="24"/>
                          </w:rPr>
                          <w:t>What are the possible benefits of taking part</w:t>
                        </w:r>
                        <w:proofErr w:type="gramStart"/>
                        <w:r w:rsidRPr="00C71FE2">
                          <w:rPr>
                            <w:rFonts w:asciiTheme="minorHAnsi" w:hAnsiTheme="minorHAnsi" w:cstheme="minorHAnsi"/>
                            <w:sz w:val="24"/>
                          </w:rPr>
                          <w:t>?</w:t>
                        </w:r>
                        <w:r w:rsidRPr="00332D9C">
                          <w:rPr>
                            <w:rFonts w:asciiTheme="minorHAnsi" w:hAnsiTheme="minorHAnsi" w:cstheme="minorHAnsi"/>
                            <w:color w:val="FFFFFF" w:themeColor="background1"/>
                            <w:sz w:val="24"/>
                          </w:rPr>
                          <w:t>.</w:t>
                        </w:r>
                        <w:proofErr w:type="gramEnd"/>
                      </w:p>
                      <w:p w14:paraId="61062A61" w14:textId="0791E880" w:rsidR="000E41A1" w:rsidRPr="00C71FE2" w:rsidRDefault="000E41A1" w:rsidP="00B3209C">
                        <w:pPr>
                          <w:rPr>
                            <w:rFonts w:asciiTheme="minorHAnsi" w:hAnsiTheme="minorHAnsi" w:cstheme="minorHAnsi"/>
                          </w:rPr>
                        </w:pPr>
                        <w:r w:rsidRPr="00C71FE2">
                          <w:rPr>
                            <w:rFonts w:asciiTheme="minorHAnsi" w:hAnsiTheme="minorHAnsi" w:cstheme="minorHAnsi"/>
                          </w:rPr>
                          <w:t xml:space="preserve">There are no direct benefits to being involved in the trial as we do not know how best to diagnose bone infection currently. However, participation in this study will help to answer this question and help us to improve the diagnosis and treatment of diabetic foot ulcers in the future and ultimately benefit other patients. </w:t>
                        </w:r>
                      </w:p>
                    </w:txbxContent>
                  </v:textbox>
                </v:shape>
                <v:rect id="Rectangle 26" o:spid="_x0000_s1063" style="position:absolute;width:59331;height:12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" filled="f" strokecolor="#7f7f7f [1612]" strokeweight="2pt">
                  <v:stroke linestyle="thinThin"/>
                </v:rect>
              </v:group>
            </w:pict>
          </mc:Fallback>
        </mc:AlternateContent>
      </w:r>
    </w:p>
    <w:p w14:paraId="05F6FE9B" w14:textId="63573678" w:rsidR="00E31655" w:rsidRDefault="00E31655" w:rsidP="00E31655">
      <w:pPr>
        <w:jc w:val="both"/>
      </w:pPr>
    </w:p>
    <w:p w14:paraId="3A3F0868" w14:textId="7E0441EE" w:rsidR="00ED0C08" w:rsidRDefault="00ED0C08" w:rsidP="00FC1AD0">
      <w:pPr>
        <w:autoSpaceDE w:val="0"/>
        <w:autoSpaceDN w:val="0"/>
        <w:adjustRightInd w:val="0"/>
        <w:jc w:val="both"/>
        <w:rPr>
          <w:b/>
          <w:color w:val="000000"/>
          <w:lang w:eastAsia="en-GB"/>
        </w:rPr>
      </w:pPr>
    </w:p>
    <w:p w14:paraId="114DAC10" w14:textId="76C5CE70" w:rsidR="00ED0C08" w:rsidRDefault="00ED0C08" w:rsidP="00FC1AD0">
      <w:pPr>
        <w:autoSpaceDE w:val="0"/>
        <w:autoSpaceDN w:val="0"/>
        <w:adjustRightInd w:val="0"/>
        <w:jc w:val="both"/>
        <w:rPr>
          <w:b/>
          <w:color w:val="000000"/>
          <w:lang w:eastAsia="en-GB"/>
        </w:rPr>
      </w:pPr>
    </w:p>
    <w:p w14:paraId="42A4C486" w14:textId="51A9B4DB" w:rsidR="00ED0C08" w:rsidRDefault="00ED0C08" w:rsidP="00FC1AD0">
      <w:pPr>
        <w:autoSpaceDE w:val="0"/>
        <w:autoSpaceDN w:val="0"/>
        <w:adjustRightInd w:val="0"/>
        <w:jc w:val="both"/>
        <w:rPr>
          <w:b/>
          <w:color w:val="000000"/>
          <w:lang w:eastAsia="en-GB"/>
        </w:rPr>
      </w:pPr>
    </w:p>
    <w:p w14:paraId="649530EA" w14:textId="4A67E861" w:rsidR="00ED0C08" w:rsidRDefault="00C71FE2" w:rsidP="00FC1AD0">
      <w:pPr>
        <w:autoSpaceDE w:val="0"/>
        <w:autoSpaceDN w:val="0"/>
        <w:adjustRightInd w:val="0"/>
        <w:jc w:val="both"/>
        <w:rPr>
          <w:b/>
          <w:color w:val="000000"/>
          <w:lang w:eastAsia="en-GB"/>
        </w:rPr>
      </w:pPr>
      <w:r>
        <w:rPr>
          <w:noProof/>
          <w:lang w:eastAsia="en-GB"/>
        </w:rPr>
        <mc:AlternateContent>
          <mc:Choice Requires="wpg">
            <w:drawing>
              <wp:anchor distT="0" distB="0" distL="114300" distR="114300" simplePos="0" relativeHeight="251701248" behindDoc="0" locked="0" layoutInCell="1" allowOverlap="1" wp14:anchorId="17F58716" wp14:editId="22D0B9D7">
                <wp:simplePos x="0" y="0"/>
                <wp:positionH relativeFrom="column">
                  <wp:posOffset>19050</wp:posOffset>
                </wp:positionH>
                <wp:positionV relativeFrom="paragraph">
                  <wp:posOffset>268605</wp:posOffset>
                </wp:positionV>
                <wp:extent cx="5989847" cy="1219200"/>
                <wp:effectExtent l="0" t="0" r="11430" b="0"/>
                <wp:wrapNone/>
                <wp:docPr id="9" name="Group 9"/>
                <wp:cNvGraphicFramePr/>
                <a:graphic xmlns:a="http://schemas.openxmlformats.org/drawingml/2006/main">
                  <a:graphicData uri="http://schemas.microsoft.com/office/word/2010/wordprocessingGroup">
                    <wpg:wgp>
                      <wpg:cNvGrpSpPr/>
                      <wpg:grpSpPr>
                        <a:xfrm>
                          <a:off x="0" y="0"/>
                          <a:ext cx="5989847" cy="1219200"/>
                          <a:chOff x="0" y="0"/>
                          <a:chExt cx="5981700" cy="1053847"/>
                        </a:xfrm>
                      </wpg:grpSpPr>
                      <wps:wsp>
                        <wps:cNvPr id="91" name="Text Box 91"/>
                        <wps:cNvSpPr txBox="1"/>
                        <wps:spPr>
                          <a:xfrm>
                            <a:off x="26003" y="24"/>
                            <a:ext cx="5928144" cy="10538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EBDD9" w14:textId="11A42673" w:rsidR="000E41A1" w:rsidRPr="00C71FE2" w:rsidRDefault="000E41A1" w:rsidP="00C71FE2">
                              <w:pPr>
                                <w:pStyle w:val="Heading2"/>
                                <w:spacing w:before="0" w:after="0"/>
                                <w:rPr>
                                  <w:rFonts w:asciiTheme="minorHAnsi" w:hAnsiTheme="minorHAnsi" w:cstheme="minorHAnsi"/>
                                  <w:sz w:val="24"/>
                                </w:rPr>
                              </w:pPr>
                              <w:r w:rsidRPr="00C71FE2">
                                <w:rPr>
                                  <w:rFonts w:asciiTheme="minorHAnsi" w:hAnsiTheme="minorHAnsi" w:cstheme="minorHAnsi"/>
                                  <w:sz w:val="24"/>
                                </w:rPr>
                                <w:t>Expenses and payments</w:t>
                              </w:r>
                              <w:r w:rsidRPr="00332D9C">
                                <w:rPr>
                                  <w:rFonts w:asciiTheme="minorHAnsi" w:hAnsiTheme="minorHAnsi" w:cstheme="minorHAnsi"/>
                                  <w:color w:val="FFFFFF" w:themeColor="background1"/>
                                  <w:sz w:val="24"/>
                                </w:rPr>
                                <w:t>.</w:t>
                              </w:r>
                            </w:p>
                            <w:p w14:paraId="788B83A4" w14:textId="4062DE20" w:rsidR="000E41A1" w:rsidRPr="00C71FE2" w:rsidRDefault="000E41A1" w:rsidP="00B3209C">
                              <w:pPr>
                                <w:rPr>
                                  <w:rFonts w:asciiTheme="minorHAnsi" w:hAnsiTheme="minorHAnsi" w:cstheme="minorHAnsi"/>
                                </w:rPr>
                              </w:pPr>
                              <w:r w:rsidRPr="00C71FE2">
                                <w:rPr>
                                  <w:rFonts w:asciiTheme="minorHAnsi" w:hAnsiTheme="minorHAnsi" w:cstheme="minorHAnsi"/>
                                </w:rPr>
                                <w:t xml:space="preserve">We anticipate that most of the information we need to collect in the study will be available from your medical records and will not provide payments for joining the study. However, should it be necessary for you to attend research specific visits then there is funding available to cover the costs of transport &amp; parking.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0"/>
                            <a:ext cx="5981700" cy="1026403"/>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58716" id="Group 9" o:spid="_x0000_s1064" style="position:absolute;left:0;text-align:left;margin-left:1.5pt;margin-top:21.15pt;width:471.65pt;height:96pt;z-index:251701248;mso-width-relative:margin;mso-height-relative:margin" coordsize="59817,1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">
                <v:shape id="Text Box 91" o:spid="_x0000_s1065" type="#_x0000_t202" style="position:absolute;left:260;width:59281;height:10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" fillcolor="white [3201]" stroked="f" strokeweight=".5pt">
                  <v:textbox>
                    <w:txbxContent>
                      <w:p w14:paraId="390EBDD9" w14:textId="11A42673" w:rsidR="000E41A1" w:rsidRPr="00C71FE2" w:rsidRDefault="000E41A1" w:rsidP="00C71FE2">
                        <w:pPr>
                          <w:pStyle w:val="Heading2"/>
                          <w:spacing w:before="0" w:after="0"/>
                          <w:rPr>
                            <w:rFonts w:asciiTheme="minorHAnsi" w:hAnsiTheme="minorHAnsi" w:cstheme="minorHAnsi"/>
                            <w:sz w:val="24"/>
                          </w:rPr>
                        </w:pPr>
                        <w:r w:rsidRPr="00C71FE2">
                          <w:rPr>
                            <w:rFonts w:asciiTheme="minorHAnsi" w:hAnsiTheme="minorHAnsi" w:cstheme="minorHAnsi"/>
                            <w:sz w:val="24"/>
                          </w:rPr>
                          <w:t>Expenses and payments</w:t>
                        </w:r>
                        <w:r w:rsidRPr="00332D9C">
                          <w:rPr>
                            <w:rFonts w:asciiTheme="minorHAnsi" w:hAnsiTheme="minorHAnsi" w:cstheme="minorHAnsi"/>
                            <w:color w:val="FFFFFF" w:themeColor="background1"/>
                            <w:sz w:val="24"/>
                          </w:rPr>
                          <w:t>.</w:t>
                        </w:r>
                      </w:p>
                      <w:p w14:paraId="788B83A4" w14:textId="4062DE20" w:rsidR="000E41A1" w:rsidRPr="00C71FE2" w:rsidRDefault="000E41A1" w:rsidP="00B3209C">
                        <w:pPr>
                          <w:rPr>
                            <w:rFonts w:asciiTheme="minorHAnsi" w:hAnsiTheme="minorHAnsi" w:cstheme="minorHAnsi"/>
                          </w:rPr>
                        </w:pPr>
                        <w:r w:rsidRPr="00C71FE2">
                          <w:rPr>
                            <w:rFonts w:asciiTheme="minorHAnsi" w:hAnsiTheme="minorHAnsi" w:cstheme="minorHAnsi"/>
                          </w:rPr>
                          <w:t xml:space="preserve">We anticipate that most of the information we need to collect in the study will be available from your medical records and will not provide payments for joining the study. However, should it be necessary for you to attend research specific visits then there is funding available to cover the costs of transport &amp; parking. </w:t>
                        </w:r>
                      </w:p>
                    </w:txbxContent>
                  </v:textbox>
                </v:shape>
                <v:rect id="Rectangle 89" o:spid="_x0000_s1066" style="position:absolute;width:59817;height:10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" filled="f" strokecolor="#7f7f7f [1612]" strokeweight="2pt">
                  <v:stroke linestyle="thinThin"/>
                </v:rect>
              </v:group>
            </w:pict>
          </mc:Fallback>
        </mc:AlternateContent>
      </w:r>
    </w:p>
    <w:p w14:paraId="4638FD52" w14:textId="21AEA29B" w:rsidR="00ED0C08" w:rsidRDefault="00ED0C08" w:rsidP="00FC1AD0">
      <w:pPr>
        <w:autoSpaceDE w:val="0"/>
        <w:autoSpaceDN w:val="0"/>
        <w:adjustRightInd w:val="0"/>
        <w:jc w:val="both"/>
        <w:rPr>
          <w:b/>
          <w:color w:val="000000"/>
          <w:lang w:eastAsia="en-GB"/>
        </w:rPr>
      </w:pPr>
    </w:p>
    <w:p w14:paraId="247E1D44" w14:textId="449CB210" w:rsidR="00ED0C08" w:rsidRDefault="00ED0C08" w:rsidP="00FC1AD0">
      <w:pPr>
        <w:autoSpaceDE w:val="0"/>
        <w:autoSpaceDN w:val="0"/>
        <w:adjustRightInd w:val="0"/>
        <w:jc w:val="both"/>
        <w:rPr>
          <w:b/>
          <w:color w:val="000000"/>
          <w:lang w:eastAsia="en-GB"/>
        </w:rPr>
      </w:pPr>
    </w:p>
    <w:p w14:paraId="3374F948" w14:textId="795EA39B" w:rsidR="00C71FE2" w:rsidRDefault="00C71FE2" w:rsidP="00FC1AD0">
      <w:pPr>
        <w:autoSpaceDE w:val="0"/>
        <w:autoSpaceDN w:val="0"/>
        <w:adjustRightInd w:val="0"/>
        <w:jc w:val="both"/>
        <w:rPr>
          <w:b/>
          <w:color w:val="000000"/>
          <w:lang w:eastAsia="en-GB"/>
        </w:rPr>
      </w:pPr>
    </w:p>
    <w:p w14:paraId="3EB779C1" w14:textId="77777777" w:rsidR="00C71FE2" w:rsidRDefault="00C71FE2" w:rsidP="00FC1AD0">
      <w:pPr>
        <w:autoSpaceDE w:val="0"/>
        <w:autoSpaceDN w:val="0"/>
        <w:adjustRightInd w:val="0"/>
        <w:jc w:val="both"/>
        <w:rPr>
          <w:b/>
          <w:color w:val="000000"/>
          <w:lang w:eastAsia="en-GB"/>
        </w:rPr>
      </w:pPr>
    </w:p>
    <w:p w14:paraId="18AAF709" w14:textId="77777777" w:rsidR="00C71FE2" w:rsidRPr="00C71FE2" w:rsidRDefault="00FC1AD0" w:rsidP="00FC1AD0">
      <w:pPr>
        <w:autoSpaceDE w:val="0"/>
        <w:autoSpaceDN w:val="0"/>
        <w:adjustRightInd w:val="0"/>
        <w:jc w:val="both"/>
        <w:rPr>
          <w:rFonts w:asciiTheme="minorHAnsi" w:hAnsiTheme="minorHAnsi" w:cstheme="minorHAnsi"/>
          <w:b/>
          <w:color w:val="000000"/>
          <w:lang w:eastAsia="en-GB"/>
        </w:rPr>
      </w:pPr>
      <w:r w:rsidRPr="00C71FE2">
        <w:rPr>
          <w:rFonts w:asciiTheme="minorHAnsi" w:hAnsiTheme="minorHAnsi" w:cstheme="minorHAnsi"/>
          <w:b/>
          <w:color w:val="000000"/>
          <w:lang w:eastAsia="en-GB"/>
        </w:rPr>
        <w:t>This completes part 1.</w:t>
      </w:r>
    </w:p>
    <w:p w14:paraId="6910F1B1" w14:textId="07108B06" w:rsidR="007B6264" w:rsidRDefault="00FC1AD0" w:rsidP="00C71FE2">
      <w:pPr>
        <w:autoSpaceDE w:val="0"/>
        <w:autoSpaceDN w:val="0"/>
        <w:adjustRightInd w:val="0"/>
        <w:jc w:val="both"/>
        <w:rPr>
          <w:b/>
          <w:bCs/>
          <w:i/>
          <w:iCs/>
          <w:color w:val="000000"/>
          <w:lang w:eastAsia="en-GB"/>
        </w:rPr>
      </w:pPr>
      <w:r w:rsidRPr="00C71FE2">
        <w:rPr>
          <w:rFonts w:asciiTheme="minorHAnsi" w:hAnsiTheme="minorHAnsi" w:cstheme="minorHAnsi"/>
          <w:b/>
          <w:bCs/>
          <w:iCs/>
          <w:color w:val="000000"/>
          <w:lang w:eastAsia="en-GB"/>
        </w:rPr>
        <w:t>If the information in Part 1 has interested you and you are considering participation, please read on for additional information in Part 2 before making any decision.</w:t>
      </w:r>
      <w:r w:rsidR="007B6264">
        <w:rPr>
          <w:b/>
          <w:bCs/>
          <w:i/>
          <w:iCs/>
          <w:color w:val="000000"/>
          <w:lang w:eastAsia="en-GB"/>
        </w:rPr>
        <w:br w:type="page"/>
      </w:r>
    </w:p>
    <w:p w14:paraId="75D09EAA" w14:textId="5A72C862" w:rsidR="00264905" w:rsidRPr="00835FE5" w:rsidRDefault="00271C72" w:rsidP="00E31655">
      <w:pPr>
        <w:jc w:val="both"/>
        <w:rPr>
          <w:b/>
          <w:sz w:val="28"/>
        </w:rPr>
      </w:pPr>
      <w:r w:rsidRPr="00271C72">
        <w:rPr>
          <w:b/>
          <w:sz w:val="28"/>
          <w:highlight w:val="yellow"/>
        </w:rPr>
        <w:lastRenderedPageBreak/>
        <w:t>Part</w:t>
      </w:r>
      <w:r w:rsidR="00835FE5" w:rsidRPr="00271C72">
        <w:rPr>
          <w:b/>
          <w:sz w:val="28"/>
          <w:highlight w:val="yellow"/>
        </w:rPr>
        <w:t xml:space="preserve"> 2</w:t>
      </w:r>
      <w:r w:rsidR="00332D9C" w:rsidRPr="00332D9C">
        <w:rPr>
          <w:b/>
          <w:color w:val="FFFFFF" w:themeColor="background1"/>
          <w:sz w:val="28"/>
        </w:rPr>
        <w:t>.</w:t>
      </w:r>
    </w:p>
    <w:p w14:paraId="595D5AB9" w14:textId="16C3D2B9" w:rsidR="00635951" w:rsidRDefault="0008065B" w:rsidP="00635951">
      <w:pPr>
        <w:jc w:val="both"/>
        <w:rPr>
          <w:b/>
          <w:bCs/>
        </w:rPr>
      </w:pPr>
      <w:r>
        <w:rPr>
          <w:b/>
          <w:bCs/>
          <w:noProof/>
          <w:lang w:eastAsia="en-GB"/>
        </w:rPr>
        <mc:AlternateContent>
          <mc:Choice Requires="wpg">
            <w:drawing>
              <wp:anchor distT="0" distB="0" distL="114300" distR="114300" simplePos="0" relativeHeight="251657216" behindDoc="0" locked="0" layoutInCell="1" allowOverlap="1" wp14:anchorId="309D953A" wp14:editId="1A0A4932">
                <wp:simplePos x="0" y="0"/>
                <wp:positionH relativeFrom="column">
                  <wp:posOffset>-133350</wp:posOffset>
                </wp:positionH>
                <wp:positionV relativeFrom="paragraph">
                  <wp:posOffset>82550</wp:posOffset>
                </wp:positionV>
                <wp:extent cx="6145200" cy="3810000"/>
                <wp:effectExtent l="0" t="0" r="27305" b="19050"/>
                <wp:wrapNone/>
                <wp:docPr id="2" name="Group 2"/>
                <wp:cNvGraphicFramePr/>
                <a:graphic xmlns:a="http://schemas.openxmlformats.org/drawingml/2006/main">
                  <a:graphicData uri="http://schemas.microsoft.com/office/word/2010/wordprocessingGroup">
                    <wpg:wgp>
                      <wpg:cNvGrpSpPr/>
                      <wpg:grpSpPr>
                        <a:xfrm>
                          <a:off x="0" y="0"/>
                          <a:ext cx="6145200" cy="3810000"/>
                          <a:chOff x="0" y="0"/>
                          <a:chExt cx="6145200" cy="3555340"/>
                        </a:xfrm>
                      </wpg:grpSpPr>
                      <wps:wsp>
                        <wps:cNvPr id="68" name="Text Box 68"/>
                        <wps:cNvSpPr txBox="1"/>
                        <wps:spPr>
                          <a:xfrm>
                            <a:off x="13914" y="28117"/>
                            <a:ext cx="6097483" cy="3477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1FF8" w14:textId="7FB950A7" w:rsidR="000E41A1" w:rsidRPr="00271C72" w:rsidRDefault="000E41A1" w:rsidP="00271C72">
                              <w:pPr>
                                <w:spacing w:before="0"/>
                                <w:rPr>
                                  <w:rFonts w:asciiTheme="minorHAnsi" w:hAnsiTheme="minorHAnsi" w:cstheme="minorHAnsi"/>
                                </w:rPr>
                              </w:pPr>
                              <w:r w:rsidRPr="00271C72">
                                <w:rPr>
                                  <w:rFonts w:asciiTheme="minorHAnsi" w:hAnsiTheme="minorHAnsi" w:cstheme="minorHAnsi"/>
                                  <w:b/>
                                  <w:bCs/>
                                </w:rPr>
                                <w:t>What will happen if I don’t want to carry on with the study</w:t>
                              </w:r>
                              <w:proofErr w:type="gramStart"/>
                              <w:r w:rsidRPr="00271C72">
                                <w:rPr>
                                  <w:rFonts w:asciiTheme="minorHAnsi" w:hAnsiTheme="minorHAnsi" w:cstheme="minorHAnsi"/>
                                  <w:b/>
                                  <w:bCs/>
                                </w:rPr>
                                <w:t>?</w:t>
                              </w:r>
                              <w:r w:rsidRPr="00332D9C">
                                <w:rPr>
                                  <w:rFonts w:asciiTheme="minorHAnsi" w:hAnsiTheme="minorHAnsi" w:cstheme="minorHAnsi"/>
                                  <w:b/>
                                  <w:bCs/>
                                  <w:color w:val="FFFFFF" w:themeColor="background1"/>
                                </w:rPr>
                                <w:t>.</w:t>
                              </w:r>
                              <w:proofErr w:type="gramEnd"/>
                            </w:p>
                            <w:p w14:paraId="5E5D6D5D" w14:textId="6E13388A" w:rsidR="000E41A1" w:rsidRPr="00271C72" w:rsidRDefault="000E41A1" w:rsidP="00271C72">
                              <w:pPr>
                                <w:spacing w:before="0"/>
                                <w:rPr>
                                  <w:rFonts w:asciiTheme="minorHAnsi" w:hAnsiTheme="minorHAnsi" w:cstheme="minorHAnsi"/>
                                </w:rPr>
                              </w:pPr>
                              <w:r w:rsidRPr="00271C72">
                                <w:rPr>
                                  <w:rFonts w:asciiTheme="minorHAnsi" w:hAnsiTheme="minorHAnsi" w:cstheme="minorHAnsi"/>
                                </w:rPr>
                                <w:t xml:space="preserve">Taking part in this study is </w:t>
                              </w:r>
                              <w:proofErr w:type="gramStart"/>
                              <w:r w:rsidRPr="00271C72">
                                <w:rPr>
                                  <w:rFonts w:asciiTheme="minorHAnsi" w:hAnsiTheme="minorHAnsi" w:cstheme="minorHAnsi"/>
                                </w:rPr>
                                <w:t>entirely voluntary</w:t>
                              </w:r>
                              <w:proofErr w:type="gramEnd"/>
                              <w:r w:rsidRPr="00271C72">
                                <w:rPr>
                                  <w:rFonts w:asciiTheme="minorHAnsi" w:hAnsiTheme="minorHAnsi" w:cstheme="minorHAnsi"/>
                                </w:rPr>
                                <w:t xml:space="preserve"> and you may stop taking part in all of this study, or in any part of it, at any time without giving a reason. However, we would like to know the reason if you are willing to say. Before deciding to stop, you should talk to your clinician or a member of the research team. They can advise you and may be able to deal with any concerns you may have. If you decide to stop taking part at any </w:t>
                              </w:r>
                              <w:proofErr w:type="gramStart"/>
                              <w:r w:rsidRPr="00271C72">
                                <w:rPr>
                                  <w:rFonts w:asciiTheme="minorHAnsi" w:hAnsiTheme="minorHAnsi" w:cstheme="minorHAnsi"/>
                                </w:rPr>
                                <w:t>time</w:t>
                              </w:r>
                              <w:proofErr w:type="gramEnd"/>
                              <w:r w:rsidRPr="00271C72">
                                <w:rPr>
                                  <w:rFonts w:asciiTheme="minorHAnsi" w:hAnsiTheme="minorHAnsi" w:cstheme="minorHAnsi"/>
                                </w:rPr>
                                <w:t xml:space="preserve"> it will not affect the standard of care you receive. </w:t>
                              </w:r>
                            </w:p>
                            <w:p w14:paraId="176FC612" w14:textId="34A8654D" w:rsidR="000E41A1" w:rsidRPr="00271C72" w:rsidRDefault="000E41A1" w:rsidP="00271C72">
                              <w:pPr>
                                <w:spacing w:before="0"/>
                                <w:rPr>
                                  <w:rFonts w:asciiTheme="minorHAnsi" w:hAnsiTheme="minorHAnsi" w:cstheme="minorHAnsi"/>
                                </w:rPr>
                              </w:pPr>
                              <w:r w:rsidRPr="00271C72">
                                <w:rPr>
                                  <w:rFonts w:asciiTheme="minorHAnsi" w:hAnsiTheme="minorHAnsi" w:cstheme="minorHAnsi"/>
                                </w:rPr>
                                <w:t>You can choose to</w:t>
                              </w:r>
                              <w:proofErr w:type="gramStart"/>
                              <w:r w:rsidRPr="00271C72">
                                <w:rPr>
                                  <w:rFonts w:asciiTheme="minorHAnsi" w:hAnsiTheme="minorHAnsi" w:cstheme="minorHAnsi"/>
                                </w:rPr>
                                <w:t>;</w:t>
                              </w:r>
                              <w:proofErr w:type="gramEnd"/>
                            </w:p>
                            <w:p w14:paraId="35806A96" w14:textId="60446F08" w:rsidR="000E41A1" w:rsidRPr="00271C72" w:rsidRDefault="000E41A1" w:rsidP="00271C72">
                              <w:pPr>
                                <w:pStyle w:val="ListParagraph"/>
                                <w:numPr>
                                  <w:ilvl w:val="0"/>
                                  <w:numId w:val="32"/>
                                </w:numPr>
                                <w:spacing w:line="276" w:lineRule="auto"/>
                                <w:rPr>
                                  <w:rFonts w:asciiTheme="minorHAnsi" w:hAnsiTheme="minorHAnsi" w:cstheme="minorHAnsi"/>
                                  <w:sz w:val="24"/>
                                </w:rPr>
                              </w:pPr>
                              <w:r w:rsidRPr="00271C72">
                                <w:rPr>
                                  <w:rFonts w:asciiTheme="minorHAnsi" w:hAnsiTheme="minorHAnsi" w:cstheme="minorHAnsi"/>
                                  <w:sz w:val="24"/>
                                </w:rPr>
                                <w:t xml:space="preserve">Stop completing questionnaires, but still take part in the rest of the study. </w:t>
                              </w:r>
                              <w:r>
                                <w:rPr>
                                  <w:rFonts w:asciiTheme="minorHAnsi" w:hAnsiTheme="minorHAnsi" w:cstheme="minorHAnsi"/>
                                  <w:sz w:val="24"/>
                                </w:rPr>
                                <w:t xml:space="preserve">                         </w:t>
                              </w:r>
                              <w:r w:rsidRPr="00271C72">
                                <w:rPr>
                                  <w:rFonts w:asciiTheme="minorHAnsi" w:hAnsiTheme="minorHAnsi" w:cstheme="minorHAnsi"/>
                                  <w:sz w:val="24"/>
                                </w:rPr>
                                <w:t xml:space="preserve">You can change your mind later and start completing questionnaires again, if you want. </w:t>
                              </w:r>
                            </w:p>
                            <w:p w14:paraId="215E91BD" w14:textId="26DEE90B" w:rsidR="000E41A1" w:rsidRPr="00271C72" w:rsidRDefault="000E41A1" w:rsidP="00271C72">
                              <w:pPr>
                                <w:pStyle w:val="ListParagraph"/>
                                <w:numPr>
                                  <w:ilvl w:val="0"/>
                                  <w:numId w:val="32"/>
                                </w:numPr>
                                <w:spacing w:line="276" w:lineRule="auto"/>
                                <w:rPr>
                                  <w:rFonts w:asciiTheme="minorHAnsi" w:hAnsiTheme="minorHAnsi" w:cstheme="minorHAnsi"/>
                                  <w:sz w:val="24"/>
                                </w:rPr>
                              </w:pPr>
                              <w:r w:rsidRPr="00271C72">
                                <w:rPr>
                                  <w:rFonts w:asciiTheme="minorHAnsi" w:hAnsiTheme="minorHAnsi" w:cstheme="minorHAnsi"/>
                                  <w:sz w:val="24"/>
                                </w:rPr>
                                <w:t>Stop seeing the study team for visits or assessments, but allow us to continue collecting information about your health from medical records, via your GP or other contact between you and your hospital</w:t>
                              </w:r>
                              <w:r>
                                <w:rPr>
                                  <w:rFonts w:asciiTheme="minorHAnsi" w:hAnsiTheme="minorHAnsi" w:cstheme="minorHAnsi"/>
                                  <w:sz w:val="24"/>
                                </w:rPr>
                                <w:t>.</w:t>
                              </w:r>
                            </w:p>
                            <w:p w14:paraId="56472F36" w14:textId="141F998B" w:rsidR="000E41A1" w:rsidRPr="00271C72" w:rsidRDefault="000E41A1" w:rsidP="00271C72">
                              <w:pPr>
                                <w:pStyle w:val="ListParagraph"/>
                                <w:numPr>
                                  <w:ilvl w:val="0"/>
                                  <w:numId w:val="32"/>
                                </w:numPr>
                                <w:spacing w:line="276" w:lineRule="auto"/>
                                <w:rPr>
                                  <w:rFonts w:asciiTheme="minorHAnsi" w:hAnsiTheme="minorHAnsi" w:cstheme="minorHAnsi"/>
                                  <w:sz w:val="24"/>
                                </w:rPr>
                              </w:pPr>
                              <w:r w:rsidRPr="00271C72">
                                <w:rPr>
                                  <w:rFonts w:asciiTheme="minorHAnsi" w:hAnsiTheme="minorHAnsi" w:cstheme="minorHAnsi"/>
                                  <w:sz w:val="24"/>
                                </w:rPr>
                                <w:t>Stop study visits or assessments, and tell us not to collect any more information about your health from medical records. To make sure the research is still reliable, we need to keep the information we have already collected about you up to that point, and include it in the study analysis.</w:t>
                              </w:r>
                            </w:p>
                            <w:p w14:paraId="1BE53BE0" w14:textId="1B522A3D" w:rsidR="000E41A1" w:rsidRDefault="000E41A1" w:rsidP="00312F27">
                              <w:pPr>
                                <w:spacing w:before="0"/>
                                <w:jc w:val="both"/>
                              </w:pPr>
                            </w:p>
                            <w:p w14:paraId="77DA6159" w14:textId="48D6397A" w:rsidR="000E41A1" w:rsidRDefault="000E41A1" w:rsidP="00312F27">
                              <w:pPr>
                                <w:spacing w:before="0"/>
                                <w:jc w:val="both"/>
                              </w:pPr>
                            </w:p>
                            <w:p w14:paraId="5D67D6EF" w14:textId="71B49628" w:rsidR="000E41A1" w:rsidRPr="008450F8" w:rsidRDefault="000E41A1" w:rsidP="003A0910">
                              <w:pPr>
                                <w:spacing w:before="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0" y="0"/>
                            <a:ext cx="6145200" cy="3555340"/>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9D953A" id="Group 2" o:spid="_x0000_s1067" style="position:absolute;left:0;text-align:left;margin-left:-10.5pt;margin-top:6.5pt;width:483.85pt;height:300pt;z-index:251657216;mso-width-relative:margin;mso-height-relative:margin" coordsize="61452,35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">
                <v:shape id="Text Box 68" o:spid="_x0000_s1068" type="#_x0000_t202" style="position:absolute;left:139;top:281;width:60974;height:3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" fillcolor="white [3201]" stroked="f" strokeweight=".5pt">
                  <v:textbox>
                    <w:txbxContent>
                      <w:p w14:paraId="65FC1FF8" w14:textId="7FB950A7" w:rsidR="000E41A1" w:rsidRPr="00271C72" w:rsidRDefault="000E41A1" w:rsidP="00271C72">
                        <w:pPr>
                          <w:spacing w:before="0"/>
                          <w:rPr>
                            <w:rFonts w:asciiTheme="minorHAnsi" w:hAnsiTheme="minorHAnsi" w:cstheme="minorHAnsi"/>
                          </w:rPr>
                        </w:pPr>
                        <w:r w:rsidRPr="00271C72">
                          <w:rPr>
                            <w:rFonts w:asciiTheme="minorHAnsi" w:hAnsiTheme="minorHAnsi" w:cstheme="minorHAnsi"/>
                            <w:b/>
                            <w:bCs/>
                          </w:rPr>
                          <w:t>What will happen if I don’t want to carry on with the study</w:t>
                        </w:r>
                        <w:proofErr w:type="gramStart"/>
                        <w:r w:rsidRPr="00271C72">
                          <w:rPr>
                            <w:rFonts w:asciiTheme="minorHAnsi" w:hAnsiTheme="minorHAnsi" w:cstheme="minorHAnsi"/>
                            <w:b/>
                            <w:bCs/>
                          </w:rPr>
                          <w:t>?</w:t>
                        </w:r>
                        <w:r w:rsidRPr="00332D9C">
                          <w:rPr>
                            <w:rFonts w:asciiTheme="minorHAnsi" w:hAnsiTheme="minorHAnsi" w:cstheme="minorHAnsi"/>
                            <w:b/>
                            <w:bCs/>
                            <w:color w:val="FFFFFF" w:themeColor="background1"/>
                          </w:rPr>
                          <w:t>.</w:t>
                        </w:r>
                        <w:proofErr w:type="gramEnd"/>
                      </w:p>
                      <w:p w14:paraId="5E5D6D5D" w14:textId="6E13388A" w:rsidR="000E41A1" w:rsidRPr="00271C72" w:rsidRDefault="000E41A1" w:rsidP="00271C72">
                        <w:pPr>
                          <w:spacing w:before="0"/>
                          <w:rPr>
                            <w:rFonts w:asciiTheme="minorHAnsi" w:hAnsiTheme="minorHAnsi" w:cstheme="minorHAnsi"/>
                          </w:rPr>
                        </w:pPr>
                        <w:r w:rsidRPr="00271C72">
                          <w:rPr>
                            <w:rFonts w:asciiTheme="minorHAnsi" w:hAnsiTheme="minorHAnsi" w:cstheme="minorHAnsi"/>
                          </w:rPr>
                          <w:t xml:space="preserve">Taking part in this study is </w:t>
                        </w:r>
                        <w:proofErr w:type="gramStart"/>
                        <w:r w:rsidRPr="00271C72">
                          <w:rPr>
                            <w:rFonts w:asciiTheme="minorHAnsi" w:hAnsiTheme="minorHAnsi" w:cstheme="minorHAnsi"/>
                          </w:rPr>
                          <w:t>entirely voluntary</w:t>
                        </w:r>
                        <w:proofErr w:type="gramEnd"/>
                        <w:r w:rsidRPr="00271C72">
                          <w:rPr>
                            <w:rFonts w:asciiTheme="minorHAnsi" w:hAnsiTheme="minorHAnsi" w:cstheme="minorHAnsi"/>
                          </w:rPr>
                          <w:t xml:space="preserve"> and you may stop taking part in all of this study, or in any part of it, at any time without giving a reason. However, we would like to know the reason if you are willing to say. Before deciding to stop, you should talk to your clinician or a member of the research team. They can advise you and may be able to deal with any concerns you may have. If you decide to stop taking part at any </w:t>
                        </w:r>
                        <w:proofErr w:type="gramStart"/>
                        <w:r w:rsidRPr="00271C72">
                          <w:rPr>
                            <w:rFonts w:asciiTheme="minorHAnsi" w:hAnsiTheme="minorHAnsi" w:cstheme="minorHAnsi"/>
                          </w:rPr>
                          <w:t>time</w:t>
                        </w:r>
                        <w:proofErr w:type="gramEnd"/>
                        <w:r w:rsidRPr="00271C72">
                          <w:rPr>
                            <w:rFonts w:asciiTheme="minorHAnsi" w:hAnsiTheme="minorHAnsi" w:cstheme="minorHAnsi"/>
                          </w:rPr>
                          <w:t xml:space="preserve"> it will not affect the standard of care you receive. </w:t>
                        </w:r>
                      </w:p>
                      <w:p w14:paraId="176FC612" w14:textId="34A8654D" w:rsidR="000E41A1" w:rsidRPr="00271C72" w:rsidRDefault="000E41A1" w:rsidP="00271C72">
                        <w:pPr>
                          <w:spacing w:before="0"/>
                          <w:rPr>
                            <w:rFonts w:asciiTheme="minorHAnsi" w:hAnsiTheme="minorHAnsi" w:cstheme="minorHAnsi"/>
                          </w:rPr>
                        </w:pPr>
                        <w:r w:rsidRPr="00271C72">
                          <w:rPr>
                            <w:rFonts w:asciiTheme="minorHAnsi" w:hAnsiTheme="minorHAnsi" w:cstheme="minorHAnsi"/>
                          </w:rPr>
                          <w:t>You can choose to</w:t>
                        </w:r>
                        <w:proofErr w:type="gramStart"/>
                        <w:r w:rsidRPr="00271C72">
                          <w:rPr>
                            <w:rFonts w:asciiTheme="minorHAnsi" w:hAnsiTheme="minorHAnsi" w:cstheme="minorHAnsi"/>
                          </w:rPr>
                          <w:t>;</w:t>
                        </w:r>
                        <w:proofErr w:type="gramEnd"/>
                      </w:p>
                      <w:p w14:paraId="35806A96" w14:textId="60446F08" w:rsidR="000E41A1" w:rsidRPr="00271C72" w:rsidRDefault="000E41A1" w:rsidP="00271C72">
                        <w:pPr>
                          <w:pStyle w:val="ListParagraph"/>
                          <w:numPr>
                            <w:ilvl w:val="0"/>
                            <w:numId w:val="32"/>
                          </w:numPr>
                          <w:spacing w:line="276" w:lineRule="auto"/>
                          <w:rPr>
                            <w:rFonts w:asciiTheme="minorHAnsi" w:hAnsiTheme="minorHAnsi" w:cstheme="minorHAnsi"/>
                            <w:sz w:val="24"/>
                          </w:rPr>
                        </w:pPr>
                        <w:r w:rsidRPr="00271C72">
                          <w:rPr>
                            <w:rFonts w:asciiTheme="minorHAnsi" w:hAnsiTheme="minorHAnsi" w:cstheme="minorHAnsi"/>
                            <w:sz w:val="24"/>
                          </w:rPr>
                          <w:t xml:space="preserve">Stop completing questionnaires, but still take part in the rest of the study. </w:t>
                        </w:r>
                        <w:r>
                          <w:rPr>
                            <w:rFonts w:asciiTheme="minorHAnsi" w:hAnsiTheme="minorHAnsi" w:cstheme="minorHAnsi"/>
                            <w:sz w:val="24"/>
                          </w:rPr>
                          <w:t xml:space="preserve">                         </w:t>
                        </w:r>
                        <w:r w:rsidRPr="00271C72">
                          <w:rPr>
                            <w:rFonts w:asciiTheme="minorHAnsi" w:hAnsiTheme="minorHAnsi" w:cstheme="minorHAnsi"/>
                            <w:sz w:val="24"/>
                          </w:rPr>
                          <w:t xml:space="preserve">You can change your mind later and start completing questionnaires again, if you want. </w:t>
                        </w:r>
                      </w:p>
                      <w:p w14:paraId="215E91BD" w14:textId="26DEE90B" w:rsidR="000E41A1" w:rsidRPr="00271C72" w:rsidRDefault="000E41A1" w:rsidP="00271C72">
                        <w:pPr>
                          <w:pStyle w:val="ListParagraph"/>
                          <w:numPr>
                            <w:ilvl w:val="0"/>
                            <w:numId w:val="32"/>
                          </w:numPr>
                          <w:spacing w:line="276" w:lineRule="auto"/>
                          <w:rPr>
                            <w:rFonts w:asciiTheme="minorHAnsi" w:hAnsiTheme="minorHAnsi" w:cstheme="minorHAnsi"/>
                            <w:sz w:val="24"/>
                          </w:rPr>
                        </w:pPr>
                        <w:r w:rsidRPr="00271C72">
                          <w:rPr>
                            <w:rFonts w:asciiTheme="minorHAnsi" w:hAnsiTheme="minorHAnsi" w:cstheme="minorHAnsi"/>
                            <w:sz w:val="24"/>
                          </w:rPr>
                          <w:t>Stop seeing the study team for visits or assessments, but allow us to continue collecting information about your health from medical records, via your GP or other contact between you and your hospital</w:t>
                        </w:r>
                        <w:r>
                          <w:rPr>
                            <w:rFonts w:asciiTheme="minorHAnsi" w:hAnsiTheme="minorHAnsi" w:cstheme="minorHAnsi"/>
                            <w:sz w:val="24"/>
                          </w:rPr>
                          <w:t>.</w:t>
                        </w:r>
                      </w:p>
                      <w:p w14:paraId="56472F36" w14:textId="141F998B" w:rsidR="000E41A1" w:rsidRPr="00271C72" w:rsidRDefault="000E41A1" w:rsidP="00271C72">
                        <w:pPr>
                          <w:pStyle w:val="ListParagraph"/>
                          <w:numPr>
                            <w:ilvl w:val="0"/>
                            <w:numId w:val="32"/>
                          </w:numPr>
                          <w:spacing w:line="276" w:lineRule="auto"/>
                          <w:rPr>
                            <w:rFonts w:asciiTheme="minorHAnsi" w:hAnsiTheme="minorHAnsi" w:cstheme="minorHAnsi"/>
                            <w:sz w:val="24"/>
                          </w:rPr>
                        </w:pPr>
                        <w:r w:rsidRPr="00271C72">
                          <w:rPr>
                            <w:rFonts w:asciiTheme="minorHAnsi" w:hAnsiTheme="minorHAnsi" w:cstheme="minorHAnsi"/>
                            <w:sz w:val="24"/>
                          </w:rPr>
                          <w:t>Stop study visits or assessments, and tell us not to collect any more information about your health from medical records. To make sure the research is still reliable, we need to keep the information we have already collected about you up to that point, and include it in the study analysis.</w:t>
                        </w:r>
                      </w:p>
                      <w:p w14:paraId="1BE53BE0" w14:textId="1B522A3D" w:rsidR="000E41A1" w:rsidRDefault="000E41A1" w:rsidP="00312F27">
                        <w:pPr>
                          <w:spacing w:before="0"/>
                          <w:jc w:val="both"/>
                        </w:pPr>
                      </w:p>
                      <w:p w14:paraId="77DA6159" w14:textId="48D6397A" w:rsidR="000E41A1" w:rsidRDefault="000E41A1" w:rsidP="00312F27">
                        <w:pPr>
                          <w:spacing w:before="0"/>
                          <w:jc w:val="both"/>
                        </w:pPr>
                      </w:p>
                      <w:p w14:paraId="5D67D6EF" w14:textId="71B49628" w:rsidR="000E41A1" w:rsidRPr="008450F8" w:rsidRDefault="000E41A1" w:rsidP="003A0910">
                        <w:pPr>
                          <w:spacing w:before="0"/>
                          <w:jc w:val="both"/>
                        </w:pPr>
                      </w:p>
                    </w:txbxContent>
                  </v:textbox>
                </v:shape>
                <v:rect id="Rectangle 33" o:spid="_x0000_s1069" style="position:absolute;width:61452;height:35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" filled="f" strokecolor="#7f7f7f [1612]" strokeweight="2pt">
                  <v:stroke linestyle="thinThin"/>
                </v:rect>
              </v:group>
            </w:pict>
          </mc:Fallback>
        </mc:AlternateContent>
      </w:r>
    </w:p>
    <w:p w14:paraId="6D6E4259" w14:textId="35BFB65D" w:rsidR="00635951" w:rsidRDefault="00635951" w:rsidP="00635951">
      <w:pPr>
        <w:jc w:val="both"/>
        <w:rPr>
          <w:b/>
          <w:bCs/>
        </w:rPr>
      </w:pPr>
    </w:p>
    <w:p w14:paraId="39F433B0" w14:textId="77777777" w:rsidR="00635951" w:rsidRDefault="00635951" w:rsidP="00635951">
      <w:pPr>
        <w:jc w:val="both"/>
        <w:rPr>
          <w:b/>
          <w:bCs/>
        </w:rPr>
      </w:pPr>
    </w:p>
    <w:p w14:paraId="686FBB61" w14:textId="77777777" w:rsidR="00635951" w:rsidRDefault="00635951" w:rsidP="00635951">
      <w:pPr>
        <w:jc w:val="both"/>
        <w:rPr>
          <w:b/>
          <w:bCs/>
        </w:rPr>
      </w:pPr>
    </w:p>
    <w:p w14:paraId="21746D47" w14:textId="77777777" w:rsidR="00635951" w:rsidRDefault="00635951" w:rsidP="00635951">
      <w:pPr>
        <w:jc w:val="both"/>
        <w:rPr>
          <w:b/>
          <w:bCs/>
        </w:rPr>
      </w:pPr>
    </w:p>
    <w:p w14:paraId="13C7E31D" w14:textId="77777777" w:rsidR="006F71F9" w:rsidRDefault="006F71F9" w:rsidP="00635951">
      <w:pPr>
        <w:jc w:val="both"/>
        <w:rPr>
          <w:b/>
          <w:bCs/>
        </w:rPr>
      </w:pPr>
    </w:p>
    <w:p w14:paraId="4D116245" w14:textId="77777777" w:rsidR="00F319B4" w:rsidRDefault="00F319B4" w:rsidP="00635951">
      <w:pPr>
        <w:jc w:val="both"/>
        <w:rPr>
          <w:b/>
          <w:bCs/>
        </w:rPr>
      </w:pPr>
    </w:p>
    <w:p w14:paraId="10C7E4F7" w14:textId="5CC3244B" w:rsidR="00F319B4" w:rsidRDefault="00F319B4" w:rsidP="00635951">
      <w:pPr>
        <w:jc w:val="both"/>
        <w:rPr>
          <w:b/>
          <w:bCs/>
        </w:rPr>
      </w:pPr>
    </w:p>
    <w:p w14:paraId="0A910BFF" w14:textId="72316EF2" w:rsidR="006518FA" w:rsidRDefault="006518FA" w:rsidP="00635951">
      <w:pPr>
        <w:jc w:val="both"/>
        <w:rPr>
          <w:b/>
          <w:bCs/>
        </w:rPr>
      </w:pPr>
    </w:p>
    <w:p w14:paraId="21442F99" w14:textId="683FDA6C" w:rsidR="00635951" w:rsidRDefault="00635951" w:rsidP="00635951">
      <w:pPr>
        <w:jc w:val="both"/>
        <w:rPr>
          <w:b/>
          <w:bCs/>
        </w:rPr>
      </w:pPr>
    </w:p>
    <w:p w14:paraId="4FE2C00C" w14:textId="25B83FB5" w:rsidR="00635951" w:rsidRDefault="00635951" w:rsidP="00635951">
      <w:pPr>
        <w:jc w:val="both"/>
        <w:rPr>
          <w:b/>
          <w:bCs/>
        </w:rPr>
      </w:pPr>
    </w:p>
    <w:p w14:paraId="48EE606E" w14:textId="441477B5" w:rsidR="00635951" w:rsidRDefault="00635951" w:rsidP="00635951">
      <w:pPr>
        <w:jc w:val="both"/>
        <w:rPr>
          <w:b/>
          <w:bCs/>
        </w:rPr>
      </w:pPr>
    </w:p>
    <w:p w14:paraId="7BF62E27" w14:textId="417957D0" w:rsidR="00635951" w:rsidRDefault="00635951" w:rsidP="00635951">
      <w:pPr>
        <w:jc w:val="both"/>
        <w:rPr>
          <w:b/>
          <w:bCs/>
        </w:rPr>
      </w:pPr>
    </w:p>
    <w:p w14:paraId="2E559856" w14:textId="74711FBF" w:rsidR="00635951" w:rsidRDefault="00635951" w:rsidP="00635951">
      <w:pPr>
        <w:jc w:val="both"/>
        <w:rPr>
          <w:b/>
          <w:bCs/>
        </w:rPr>
      </w:pPr>
    </w:p>
    <w:p w14:paraId="24C1F2FC" w14:textId="672A9383" w:rsidR="00635951" w:rsidRDefault="00271C72" w:rsidP="00635951">
      <w:pPr>
        <w:jc w:val="both"/>
        <w:rPr>
          <w:b/>
          <w:bCs/>
        </w:rPr>
      </w:pPr>
      <w:r>
        <w:rPr>
          <w:b/>
          <w:bCs/>
          <w:noProof/>
          <w:lang w:eastAsia="en-GB"/>
        </w:rPr>
        <mc:AlternateContent>
          <mc:Choice Requires="wpg">
            <w:drawing>
              <wp:anchor distT="0" distB="0" distL="114300" distR="114300" simplePos="0" relativeHeight="251650048" behindDoc="0" locked="0" layoutInCell="1" allowOverlap="1" wp14:anchorId="1087357A" wp14:editId="17A6C674">
                <wp:simplePos x="0" y="0"/>
                <wp:positionH relativeFrom="column">
                  <wp:posOffset>-133350</wp:posOffset>
                </wp:positionH>
                <wp:positionV relativeFrom="paragraph">
                  <wp:posOffset>80645</wp:posOffset>
                </wp:positionV>
                <wp:extent cx="6145200" cy="3359150"/>
                <wp:effectExtent l="0" t="0" r="27305" b="12700"/>
                <wp:wrapNone/>
                <wp:docPr id="6" name="Group 6"/>
                <wp:cNvGraphicFramePr/>
                <a:graphic xmlns:a="http://schemas.openxmlformats.org/drawingml/2006/main">
                  <a:graphicData uri="http://schemas.microsoft.com/office/word/2010/wordprocessingGroup">
                    <wpg:wgp>
                      <wpg:cNvGrpSpPr/>
                      <wpg:grpSpPr>
                        <a:xfrm>
                          <a:off x="0" y="0"/>
                          <a:ext cx="6145200" cy="3359150"/>
                          <a:chOff x="0" y="1"/>
                          <a:chExt cx="5962650" cy="3403740"/>
                        </a:xfrm>
                      </wpg:grpSpPr>
                      <wps:wsp>
                        <wps:cNvPr id="70" name="Text Box 70"/>
                        <wps:cNvSpPr txBox="1"/>
                        <wps:spPr>
                          <a:xfrm>
                            <a:off x="13498" y="35391"/>
                            <a:ext cx="5912085" cy="3310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4776B" w14:textId="589B4635" w:rsidR="000E41A1" w:rsidRPr="00271C72" w:rsidRDefault="000E41A1" w:rsidP="00271C72">
                              <w:pPr>
                                <w:pStyle w:val="BodyText"/>
                                <w:spacing w:before="0" w:after="0"/>
                                <w:rPr>
                                  <w:rFonts w:asciiTheme="minorHAnsi" w:hAnsiTheme="minorHAnsi" w:cstheme="minorHAnsi"/>
                                  <w:b/>
                                </w:rPr>
                              </w:pPr>
                              <w:r w:rsidRPr="00271C72">
                                <w:rPr>
                                  <w:rFonts w:asciiTheme="minorHAnsi" w:hAnsiTheme="minorHAnsi" w:cstheme="minorHAnsi"/>
                                  <w:b/>
                                </w:rPr>
                                <w:t>What if there is a problem</w:t>
                              </w:r>
                              <w:proofErr w:type="gramStart"/>
                              <w:r w:rsidRPr="00271C72">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57A58E4D" w14:textId="52316591" w:rsidR="000E41A1" w:rsidRPr="00271C72" w:rsidRDefault="000E41A1" w:rsidP="00271C72">
                              <w:pPr>
                                <w:pStyle w:val="BodyText"/>
                                <w:spacing w:before="0" w:after="0"/>
                                <w:rPr>
                                  <w:rFonts w:asciiTheme="minorHAnsi" w:hAnsiTheme="minorHAnsi" w:cstheme="minorHAnsi"/>
                                </w:rPr>
                              </w:pPr>
                              <w:r w:rsidRPr="00271C72">
                                <w:rPr>
                                  <w:rFonts w:asciiTheme="minorHAnsi" w:hAnsiTheme="minorHAnsi" w:cstheme="minorHAnsi"/>
                                </w:rPr>
                                <w:t xml:space="preserve">It is very unlikely that you will come to any harm </w:t>
                              </w:r>
                              <w:proofErr w:type="gramStart"/>
                              <w:r w:rsidRPr="00271C72">
                                <w:rPr>
                                  <w:rFonts w:asciiTheme="minorHAnsi" w:hAnsiTheme="minorHAnsi" w:cstheme="minorHAnsi"/>
                                </w:rPr>
                                <w:t>as a result</w:t>
                              </w:r>
                              <w:proofErr w:type="gramEnd"/>
                              <w:r w:rsidRPr="00271C72">
                                <w:rPr>
                                  <w:rFonts w:asciiTheme="minorHAnsi" w:hAnsiTheme="minorHAnsi" w:cstheme="minorHAnsi"/>
                                </w:rPr>
                                <w:t xml:space="preserve"> of taking part in this study as all of the investigations are already used in the NHS every day. Your care and treatment, including any </w:t>
                              </w:r>
                              <w:proofErr w:type="gramStart"/>
                              <w:r w:rsidRPr="00271C72">
                                <w:rPr>
                                  <w:rFonts w:asciiTheme="minorHAnsi" w:hAnsiTheme="minorHAnsi" w:cstheme="minorHAnsi"/>
                                </w:rPr>
                                <w:t>tests which may be undertaken (such as swabs/samples, blood tests, scans and x-rays)</w:t>
                              </w:r>
                              <w:proofErr w:type="gramEnd"/>
                              <w:r w:rsidRPr="00271C72">
                                <w:rPr>
                                  <w:rFonts w:asciiTheme="minorHAnsi" w:hAnsiTheme="minorHAnsi" w:cstheme="minorHAnsi"/>
                                </w:rPr>
                                <w:t xml:space="preserve"> will remain the same as you would receive outside of the study. If you have any concerns about any aspect of this study, you should ask to speak with a member of your healthcare team.</w:t>
                              </w:r>
                            </w:p>
                            <w:p w14:paraId="6129B7B7" w14:textId="1D61CDBA" w:rsidR="000E41A1" w:rsidRPr="00271C72" w:rsidRDefault="000E41A1" w:rsidP="00271C72">
                              <w:pPr>
                                <w:pStyle w:val="BodyText"/>
                                <w:spacing w:before="0" w:after="0"/>
                                <w:rPr>
                                  <w:rFonts w:asciiTheme="minorHAnsi" w:hAnsiTheme="minorHAnsi" w:cstheme="minorHAnsi"/>
                                </w:rPr>
                              </w:pPr>
                              <w:r w:rsidRPr="00271C72">
                                <w:rPr>
                                  <w:rFonts w:asciiTheme="minorHAnsi" w:hAnsiTheme="minorHAnsi" w:cstheme="minorHAnsi"/>
                                </w:rPr>
                                <w:t xml:space="preserve">Every care </w:t>
                              </w:r>
                              <w:proofErr w:type="gramStart"/>
                              <w:r w:rsidRPr="00271C72">
                                <w:rPr>
                                  <w:rFonts w:asciiTheme="minorHAnsi" w:hAnsiTheme="minorHAnsi" w:cstheme="minorHAnsi"/>
                                </w:rPr>
                                <w:t>will be taken</w:t>
                              </w:r>
                              <w:proofErr w:type="gramEnd"/>
                              <w:r w:rsidRPr="00271C72">
                                <w:rPr>
                                  <w:rFonts w:asciiTheme="minorHAnsi" w:hAnsiTheme="minorHAnsi" w:cstheme="minorHAnsi"/>
                                </w:rPr>
                                <w:t xml:space="preserve"> in the course of this study. However, in the unlikely event that you are injured </w:t>
                              </w:r>
                              <w:proofErr w:type="gramStart"/>
                              <w:r w:rsidRPr="00271C72">
                                <w:rPr>
                                  <w:rFonts w:asciiTheme="minorHAnsi" w:hAnsiTheme="minorHAnsi" w:cstheme="minorHAnsi"/>
                                </w:rPr>
                                <w:t>as a result</w:t>
                              </w:r>
                              <w:proofErr w:type="gramEnd"/>
                              <w:r w:rsidRPr="00271C72">
                                <w:rPr>
                                  <w:rFonts w:asciiTheme="minorHAnsi" w:hAnsiTheme="minorHAnsi" w:cstheme="minorHAnsi"/>
                                </w:rPr>
                                <w:t xml:space="preserve"> of the managing organisation (University of Leeds), compensation may be available, but you may have to pay your related legal costs. The hospital where you receive your treatment has a duty of care to you whether or not you agree to participate in the study, and the University of Leeds accepts no liability for negligence on the part of your hospitals employees. If you wish to complain about any aspect of the way you </w:t>
                              </w:r>
                              <w:proofErr w:type="gramStart"/>
                              <w:r w:rsidRPr="00271C72">
                                <w:rPr>
                                  <w:rFonts w:asciiTheme="minorHAnsi" w:hAnsiTheme="minorHAnsi" w:cstheme="minorHAnsi"/>
                                </w:rPr>
                                <w:t>have been treated</w:t>
                              </w:r>
                              <w:proofErr w:type="gramEnd"/>
                              <w:r w:rsidRPr="00271C72">
                                <w:rPr>
                                  <w:rFonts w:asciiTheme="minorHAnsi" w:hAnsiTheme="minorHAnsi" w:cstheme="minorHAnsi"/>
                                </w:rPr>
                                <w:t xml:space="preserve"> please contact your research clinician in the first instance. Any claims will be subject to UK law and </w:t>
                              </w:r>
                              <w:proofErr w:type="gramStart"/>
                              <w:r w:rsidRPr="00271C72">
                                <w:rPr>
                                  <w:rFonts w:asciiTheme="minorHAnsi" w:hAnsiTheme="minorHAnsi" w:cstheme="minorHAnsi"/>
                                </w:rPr>
                                <w:t>must be brought</w:t>
                              </w:r>
                              <w:proofErr w:type="gramEnd"/>
                              <w:r w:rsidRPr="00271C72">
                                <w:rPr>
                                  <w:rFonts w:asciiTheme="minorHAnsi" w:hAnsiTheme="minorHAnsi" w:cstheme="minorHAnsi"/>
                                </w:rPr>
                                <w:t xml:space="preserve"> in the UK. If you have private medical insurance, you should tell your insurer that you are taking part in research. They will let you know if it affects your policy.</w:t>
                              </w:r>
                            </w:p>
                            <w:p w14:paraId="253174B7" w14:textId="6F656A2F" w:rsidR="000E41A1" w:rsidRDefault="000E41A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tangle 34"/>
                        <wps:cNvSpPr/>
                        <wps:spPr>
                          <a:xfrm>
                            <a:off x="0" y="1"/>
                            <a:ext cx="5962650" cy="3403740"/>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7357A" id="Group 6" o:spid="_x0000_s1070" style="position:absolute;left:0;text-align:left;margin-left:-10.5pt;margin-top:6.35pt;width:483.85pt;height:264.5pt;z-index:251650048;mso-width-relative:margin;mso-height-relative:margin" coordorigin="" coordsize="59626,3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">
                <v:shape id="Text Box 70" o:spid="_x0000_s1071" type="#_x0000_t202" style="position:absolute;left:134;top:353;width:59121;height:3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" fillcolor="white [3201]" stroked="f" strokeweight=".5pt">
                  <v:textbox>
                    <w:txbxContent>
                      <w:p w14:paraId="3D54776B" w14:textId="589B4635" w:rsidR="000E41A1" w:rsidRPr="00271C72" w:rsidRDefault="000E41A1" w:rsidP="00271C72">
                        <w:pPr>
                          <w:pStyle w:val="BodyText"/>
                          <w:spacing w:before="0" w:after="0"/>
                          <w:rPr>
                            <w:rFonts w:asciiTheme="minorHAnsi" w:hAnsiTheme="minorHAnsi" w:cstheme="minorHAnsi"/>
                            <w:b/>
                          </w:rPr>
                        </w:pPr>
                        <w:r w:rsidRPr="00271C72">
                          <w:rPr>
                            <w:rFonts w:asciiTheme="minorHAnsi" w:hAnsiTheme="minorHAnsi" w:cstheme="minorHAnsi"/>
                            <w:b/>
                          </w:rPr>
                          <w:t>What if there is a problem</w:t>
                        </w:r>
                        <w:proofErr w:type="gramStart"/>
                        <w:r w:rsidRPr="00271C72">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57A58E4D" w14:textId="52316591" w:rsidR="000E41A1" w:rsidRPr="00271C72" w:rsidRDefault="000E41A1" w:rsidP="00271C72">
                        <w:pPr>
                          <w:pStyle w:val="BodyText"/>
                          <w:spacing w:before="0" w:after="0"/>
                          <w:rPr>
                            <w:rFonts w:asciiTheme="minorHAnsi" w:hAnsiTheme="minorHAnsi" w:cstheme="minorHAnsi"/>
                          </w:rPr>
                        </w:pPr>
                        <w:r w:rsidRPr="00271C72">
                          <w:rPr>
                            <w:rFonts w:asciiTheme="minorHAnsi" w:hAnsiTheme="minorHAnsi" w:cstheme="minorHAnsi"/>
                          </w:rPr>
                          <w:t xml:space="preserve">It is very unlikely that you will come to any harm </w:t>
                        </w:r>
                        <w:proofErr w:type="gramStart"/>
                        <w:r w:rsidRPr="00271C72">
                          <w:rPr>
                            <w:rFonts w:asciiTheme="minorHAnsi" w:hAnsiTheme="minorHAnsi" w:cstheme="minorHAnsi"/>
                          </w:rPr>
                          <w:t>as a result</w:t>
                        </w:r>
                        <w:proofErr w:type="gramEnd"/>
                        <w:r w:rsidRPr="00271C72">
                          <w:rPr>
                            <w:rFonts w:asciiTheme="minorHAnsi" w:hAnsiTheme="minorHAnsi" w:cstheme="minorHAnsi"/>
                          </w:rPr>
                          <w:t xml:space="preserve"> of taking part in this study as all of the investigations are already used in the NHS every day. Your care and treatment, including any </w:t>
                        </w:r>
                        <w:proofErr w:type="gramStart"/>
                        <w:r w:rsidRPr="00271C72">
                          <w:rPr>
                            <w:rFonts w:asciiTheme="minorHAnsi" w:hAnsiTheme="minorHAnsi" w:cstheme="minorHAnsi"/>
                          </w:rPr>
                          <w:t>tests which may be undertaken (such as swabs/samples, blood tests, scans and x-rays)</w:t>
                        </w:r>
                        <w:proofErr w:type="gramEnd"/>
                        <w:r w:rsidRPr="00271C72">
                          <w:rPr>
                            <w:rFonts w:asciiTheme="minorHAnsi" w:hAnsiTheme="minorHAnsi" w:cstheme="minorHAnsi"/>
                          </w:rPr>
                          <w:t xml:space="preserve"> will remain the same as you would receive outside of the study. If you have any concerns about any aspect of this study, you should ask to speak with a member of your healthcare team.</w:t>
                        </w:r>
                      </w:p>
                      <w:p w14:paraId="6129B7B7" w14:textId="1D61CDBA" w:rsidR="000E41A1" w:rsidRPr="00271C72" w:rsidRDefault="000E41A1" w:rsidP="00271C72">
                        <w:pPr>
                          <w:pStyle w:val="BodyText"/>
                          <w:spacing w:before="0" w:after="0"/>
                          <w:rPr>
                            <w:rFonts w:asciiTheme="minorHAnsi" w:hAnsiTheme="minorHAnsi" w:cstheme="minorHAnsi"/>
                          </w:rPr>
                        </w:pPr>
                        <w:r w:rsidRPr="00271C72">
                          <w:rPr>
                            <w:rFonts w:asciiTheme="minorHAnsi" w:hAnsiTheme="minorHAnsi" w:cstheme="minorHAnsi"/>
                          </w:rPr>
                          <w:t xml:space="preserve">Every care </w:t>
                        </w:r>
                        <w:proofErr w:type="gramStart"/>
                        <w:r w:rsidRPr="00271C72">
                          <w:rPr>
                            <w:rFonts w:asciiTheme="minorHAnsi" w:hAnsiTheme="minorHAnsi" w:cstheme="minorHAnsi"/>
                          </w:rPr>
                          <w:t>will be taken</w:t>
                        </w:r>
                        <w:proofErr w:type="gramEnd"/>
                        <w:r w:rsidRPr="00271C72">
                          <w:rPr>
                            <w:rFonts w:asciiTheme="minorHAnsi" w:hAnsiTheme="minorHAnsi" w:cstheme="minorHAnsi"/>
                          </w:rPr>
                          <w:t xml:space="preserve"> in the course of this study. However, in the unlikely event that you are injured </w:t>
                        </w:r>
                        <w:proofErr w:type="gramStart"/>
                        <w:r w:rsidRPr="00271C72">
                          <w:rPr>
                            <w:rFonts w:asciiTheme="minorHAnsi" w:hAnsiTheme="minorHAnsi" w:cstheme="minorHAnsi"/>
                          </w:rPr>
                          <w:t>as a result</w:t>
                        </w:r>
                        <w:proofErr w:type="gramEnd"/>
                        <w:r w:rsidRPr="00271C72">
                          <w:rPr>
                            <w:rFonts w:asciiTheme="minorHAnsi" w:hAnsiTheme="minorHAnsi" w:cstheme="minorHAnsi"/>
                          </w:rPr>
                          <w:t xml:space="preserve"> of the managing organisation (University of Leeds), compensation may be available, but you may have to pay your related legal costs. The hospital where you receive your treatment has a duty of care to you whether or not you agree to participate in the study, and the University of Leeds accepts no liability for negligence on the part of your hospitals employees. If you wish to complain about any aspect of the way you </w:t>
                        </w:r>
                        <w:proofErr w:type="gramStart"/>
                        <w:r w:rsidRPr="00271C72">
                          <w:rPr>
                            <w:rFonts w:asciiTheme="minorHAnsi" w:hAnsiTheme="minorHAnsi" w:cstheme="minorHAnsi"/>
                          </w:rPr>
                          <w:t>have been treated</w:t>
                        </w:r>
                        <w:proofErr w:type="gramEnd"/>
                        <w:r w:rsidRPr="00271C72">
                          <w:rPr>
                            <w:rFonts w:asciiTheme="minorHAnsi" w:hAnsiTheme="minorHAnsi" w:cstheme="minorHAnsi"/>
                          </w:rPr>
                          <w:t xml:space="preserve"> please contact your research clinician in the first instance. Any claims will be subject to UK law and </w:t>
                        </w:r>
                        <w:proofErr w:type="gramStart"/>
                        <w:r w:rsidRPr="00271C72">
                          <w:rPr>
                            <w:rFonts w:asciiTheme="minorHAnsi" w:hAnsiTheme="minorHAnsi" w:cstheme="minorHAnsi"/>
                          </w:rPr>
                          <w:t>must be brought</w:t>
                        </w:r>
                        <w:proofErr w:type="gramEnd"/>
                        <w:r w:rsidRPr="00271C72">
                          <w:rPr>
                            <w:rFonts w:asciiTheme="minorHAnsi" w:hAnsiTheme="minorHAnsi" w:cstheme="minorHAnsi"/>
                          </w:rPr>
                          <w:t xml:space="preserve"> in the UK. If you have private medical insurance, you should tell your insurer that you are taking part in research. They will let you know if it affects your policy.</w:t>
                        </w:r>
                      </w:p>
                      <w:p w14:paraId="253174B7" w14:textId="6F656A2F" w:rsidR="000E41A1" w:rsidRDefault="000E41A1">
                        <w:r>
                          <w:t xml:space="preserve">  </w:t>
                        </w:r>
                      </w:p>
                    </w:txbxContent>
                  </v:textbox>
                </v:shape>
                <v:rect id="Rectangle 34" o:spid="_x0000_s1072" style="position:absolute;width:59626;height:34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" filled="f" strokecolor="#7f7f7f [1612]" strokeweight="2pt">
                  <v:stroke linestyle="thinThin"/>
                </v:rect>
              </v:group>
            </w:pict>
          </mc:Fallback>
        </mc:AlternateContent>
      </w:r>
    </w:p>
    <w:p w14:paraId="3F937BEC" w14:textId="79F8F647" w:rsidR="00635951" w:rsidRDefault="00635951" w:rsidP="00635951">
      <w:pPr>
        <w:jc w:val="both"/>
        <w:rPr>
          <w:b/>
          <w:bCs/>
        </w:rPr>
      </w:pPr>
    </w:p>
    <w:p w14:paraId="1805E66D" w14:textId="017A7DB8" w:rsidR="00635951" w:rsidRDefault="00635951" w:rsidP="00635951">
      <w:pPr>
        <w:jc w:val="both"/>
        <w:rPr>
          <w:b/>
          <w:bCs/>
        </w:rPr>
      </w:pPr>
    </w:p>
    <w:p w14:paraId="3565A755" w14:textId="53127846" w:rsidR="00635951" w:rsidRDefault="00635951" w:rsidP="00635951">
      <w:pPr>
        <w:jc w:val="both"/>
        <w:rPr>
          <w:b/>
          <w:bCs/>
        </w:rPr>
      </w:pPr>
    </w:p>
    <w:p w14:paraId="17D14983" w14:textId="1BD820F3" w:rsidR="00635951" w:rsidRDefault="00635951" w:rsidP="00635951">
      <w:pPr>
        <w:jc w:val="both"/>
        <w:rPr>
          <w:b/>
          <w:bCs/>
        </w:rPr>
      </w:pPr>
    </w:p>
    <w:p w14:paraId="52FDF411" w14:textId="77777777" w:rsidR="00635951" w:rsidRDefault="00635951" w:rsidP="00635951">
      <w:pPr>
        <w:jc w:val="both"/>
        <w:rPr>
          <w:b/>
          <w:bCs/>
        </w:rPr>
      </w:pPr>
    </w:p>
    <w:p w14:paraId="04272FE4" w14:textId="77777777" w:rsidR="003329FC" w:rsidRDefault="003329FC" w:rsidP="00635951">
      <w:pPr>
        <w:pStyle w:val="BodyText"/>
        <w:spacing w:after="0"/>
        <w:rPr>
          <w:b/>
        </w:rPr>
      </w:pPr>
    </w:p>
    <w:p w14:paraId="6E64F87F" w14:textId="1B6F10A6" w:rsidR="003329FC" w:rsidRDefault="003329FC" w:rsidP="00635951">
      <w:pPr>
        <w:pStyle w:val="BodyText"/>
        <w:spacing w:after="0"/>
        <w:rPr>
          <w:b/>
        </w:rPr>
      </w:pPr>
    </w:p>
    <w:p w14:paraId="7F35A3A7" w14:textId="6A42B201" w:rsidR="00824E49" w:rsidRDefault="00824E49" w:rsidP="00635951">
      <w:pPr>
        <w:pStyle w:val="BodyText"/>
        <w:spacing w:after="0"/>
        <w:rPr>
          <w:b/>
        </w:rPr>
      </w:pPr>
    </w:p>
    <w:p w14:paraId="3ED92F91" w14:textId="6D69B18F" w:rsidR="003329FC" w:rsidRDefault="003329FC" w:rsidP="00635951">
      <w:pPr>
        <w:jc w:val="both"/>
        <w:rPr>
          <w:b/>
          <w:bCs/>
        </w:rPr>
      </w:pPr>
    </w:p>
    <w:p w14:paraId="2D02AC16" w14:textId="213644F0" w:rsidR="003329FC" w:rsidRDefault="003329FC" w:rsidP="00635951">
      <w:pPr>
        <w:jc w:val="both"/>
        <w:rPr>
          <w:b/>
          <w:bCs/>
        </w:rPr>
      </w:pPr>
    </w:p>
    <w:p w14:paraId="5A909CBC" w14:textId="16AFFAEA" w:rsidR="003329FC" w:rsidRDefault="003329FC" w:rsidP="00635951">
      <w:pPr>
        <w:jc w:val="both"/>
        <w:rPr>
          <w:b/>
          <w:bCs/>
        </w:rPr>
      </w:pPr>
    </w:p>
    <w:p w14:paraId="78D9C2D7" w14:textId="38CAC157" w:rsidR="003329FC" w:rsidRDefault="00FC6FA6" w:rsidP="00635951">
      <w:pPr>
        <w:jc w:val="both"/>
        <w:rPr>
          <w:b/>
          <w:bCs/>
        </w:rPr>
      </w:pPr>
      <w:r>
        <w:rPr>
          <w:b/>
          <w:noProof/>
          <w:lang w:eastAsia="en-GB"/>
        </w:rPr>
        <mc:AlternateContent>
          <mc:Choice Requires="wpg">
            <w:drawing>
              <wp:anchor distT="0" distB="0" distL="114300" distR="114300" simplePos="0" relativeHeight="251570158" behindDoc="0" locked="0" layoutInCell="1" allowOverlap="1" wp14:anchorId="19C2E717" wp14:editId="741807F6">
                <wp:simplePos x="0" y="0"/>
                <wp:positionH relativeFrom="column">
                  <wp:posOffset>-171450</wp:posOffset>
                </wp:positionH>
                <wp:positionV relativeFrom="paragraph">
                  <wp:posOffset>113030</wp:posOffset>
                </wp:positionV>
                <wp:extent cx="6180495" cy="1594923"/>
                <wp:effectExtent l="0" t="0" r="10795" b="5715"/>
                <wp:wrapNone/>
                <wp:docPr id="28" name="Group 28"/>
                <wp:cNvGraphicFramePr/>
                <a:graphic xmlns:a="http://schemas.openxmlformats.org/drawingml/2006/main">
                  <a:graphicData uri="http://schemas.microsoft.com/office/word/2010/wordprocessingGroup">
                    <wpg:wgp>
                      <wpg:cNvGrpSpPr/>
                      <wpg:grpSpPr>
                        <a:xfrm>
                          <a:off x="0" y="0"/>
                          <a:ext cx="6180495" cy="1594923"/>
                          <a:chOff x="1230" y="-449242"/>
                          <a:chExt cx="6180495" cy="1592559"/>
                        </a:xfrm>
                      </wpg:grpSpPr>
                      <wps:wsp>
                        <wps:cNvPr id="75" name="Text Box 75"/>
                        <wps:cNvSpPr txBox="1"/>
                        <wps:spPr>
                          <a:xfrm>
                            <a:off x="1230" y="-449242"/>
                            <a:ext cx="6035615" cy="15925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CDFB1" w14:textId="7C571ACA" w:rsidR="000E41A1" w:rsidRPr="00FC6FA6" w:rsidRDefault="000E41A1" w:rsidP="00FC6FA6">
                              <w:pPr>
                                <w:spacing w:before="0"/>
                                <w:rPr>
                                  <w:rFonts w:asciiTheme="minorHAnsi" w:hAnsiTheme="minorHAnsi" w:cstheme="minorHAnsi"/>
                                </w:rPr>
                              </w:pPr>
                              <w:r w:rsidRPr="00FC6FA6">
                                <w:rPr>
                                  <w:rFonts w:asciiTheme="minorHAnsi" w:hAnsiTheme="minorHAnsi" w:cstheme="minorHAnsi"/>
                                  <w:b/>
                                </w:rPr>
                                <w:t>Will my taking part in this study be kept confidential</w:t>
                              </w:r>
                              <w:proofErr w:type="gramStart"/>
                              <w:r w:rsidRPr="00FC6FA6">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5F2A20DB" w14:textId="75920926" w:rsidR="000E41A1" w:rsidRPr="00FC6FA6" w:rsidRDefault="000E41A1" w:rsidP="00FC6FA6">
                              <w:pPr>
                                <w:spacing w:before="0"/>
                                <w:rPr>
                                  <w:rFonts w:asciiTheme="minorHAnsi" w:hAnsiTheme="minorHAnsi" w:cstheme="minorHAnsi"/>
                                </w:rPr>
                              </w:pPr>
                              <w:r w:rsidRPr="00FC6FA6">
                                <w:rPr>
                                  <w:rFonts w:asciiTheme="minorHAnsi" w:hAnsiTheme="minorHAnsi" w:cstheme="minorHAnsi"/>
                                </w:rPr>
                                <w:t xml:space="preserve">Yes. If you decide to participate in </w:t>
                              </w:r>
                              <w:proofErr w:type="gramStart"/>
                              <w:r w:rsidRPr="00FC6FA6">
                                <w:rPr>
                                  <w:rFonts w:asciiTheme="minorHAnsi" w:hAnsiTheme="minorHAnsi" w:cstheme="minorHAnsi"/>
                                </w:rPr>
                                <w:t>DOMINO-DFU</w:t>
                              </w:r>
                              <w:proofErr w:type="gramEnd"/>
                              <w:r w:rsidRPr="00FC6FA6">
                                <w:rPr>
                                  <w:rFonts w:asciiTheme="minorHAnsi" w:hAnsiTheme="minorHAnsi" w:cstheme="minorHAnsi"/>
                                </w:rPr>
                                <w:t xml:space="preserve"> the information collected about you will be handled confidentially and strictly in accordance with the consent that you have given and relevant data protection laws, including the 2018 Data Protection Act. </w:t>
                              </w:r>
                            </w:p>
                            <w:p w14:paraId="15E96423" w14:textId="7697FEF1" w:rsidR="000E41A1" w:rsidRPr="00FC6FA6" w:rsidRDefault="000E41A1" w:rsidP="00FC6FA6">
                              <w:pPr>
                                <w:spacing w:before="0"/>
                                <w:rPr>
                                  <w:rFonts w:asciiTheme="minorHAnsi" w:hAnsiTheme="minorHAnsi" w:cstheme="minorHAnsi"/>
                                </w:rPr>
                              </w:pPr>
                              <w:r w:rsidRPr="00FC6FA6">
                                <w:rPr>
                                  <w:rFonts w:asciiTheme="minorHAnsi" w:hAnsiTheme="minorHAnsi" w:cstheme="minorHAnsi"/>
                                </w:rPr>
                                <w:t xml:space="preserve">In line with Good Clinical Practice guidelines, at the end of the study, your data </w:t>
                              </w:r>
                              <w:proofErr w:type="gramStart"/>
                              <w:r w:rsidRPr="00FC6FA6">
                                <w:rPr>
                                  <w:rFonts w:asciiTheme="minorHAnsi" w:hAnsiTheme="minorHAnsi" w:cstheme="minorHAnsi"/>
                                </w:rPr>
                                <w:t>will be securely archived</w:t>
                              </w:r>
                              <w:proofErr w:type="gramEnd"/>
                              <w:r w:rsidRPr="00FC6FA6">
                                <w:rPr>
                                  <w:rFonts w:asciiTheme="minorHAnsi" w:hAnsiTheme="minorHAnsi" w:cstheme="minorHAnsi"/>
                                </w:rPr>
                                <w:t xml:space="preserve"> for a minimum of 15 years, arrangements for confidential destruction will then be made.</w:t>
                              </w:r>
                            </w:p>
                            <w:p w14:paraId="0CA8DC03" w14:textId="10D5C1EA" w:rsidR="000E41A1" w:rsidRDefault="000E41A1" w:rsidP="00183BBA">
                              <w:pPr>
                                <w:spacing w:before="0" w:after="1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Rectangle 37"/>
                        <wps:cNvSpPr/>
                        <wps:spPr>
                          <a:xfrm>
                            <a:off x="38100" y="-393013"/>
                            <a:ext cx="6143625" cy="1471853"/>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C2E717" id="Group 28" o:spid="_x0000_s1073" style="position:absolute;left:0;text-align:left;margin-left:-13.5pt;margin-top:8.9pt;width:486.65pt;height:125.6pt;z-index:251570158;mso-width-relative:margin;mso-height-relative:margin" coordorigin="12,-4492" coordsize="61804,1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">
                <v:shape id="Text Box 75" o:spid="_x0000_s1074" type="#_x0000_t202" style="position:absolute;left:12;top:-4492;width:60356;height:1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69DCDFB1" w14:textId="7C571ACA" w:rsidR="000E41A1" w:rsidRPr="00FC6FA6" w:rsidRDefault="000E41A1" w:rsidP="00FC6FA6">
                        <w:pPr>
                          <w:spacing w:before="0"/>
                          <w:rPr>
                            <w:rFonts w:asciiTheme="minorHAnsi" w:hAnsiTheme="minorHAnsi" w:cstheme="minorHAnsi"/>
                          </w:rPr>
                        </w:pPr>
                        <w:r w:rsidRPr="00FC6FA6">
                          <w:rPr>
                            <w:rFonts w:asciiTheme="minorHAnsi" w:hAnsiTheme="minorHAnsi" w:cstheme="minorHAnsi"/>
                            <w:b/>
                          </w:rPr>
                          <w:t>Will my taking part in this study be kept confidential</w:t>
                        </w:r>
                        <w:proofErr w:type="gramStart"/>
                        <w:r w:rsidRPr="00FC6FA6">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5F2A20DB" w14:textId="75920926" w:rsidR="000E41A1" w:rsidRPr="00FC6FA6" w:rsidRDefault="000E41A1" w:rsidP="00FC6FA6">
                        <w:pPr>
                          <w:spacing w:before="0"/>
                          <w:rPr>
                            <w:rFonts w:asciiTheme="minorHAnsi" w:hAnsiTheme="minorHAnsi" w:cstheme="minorHAnsi"/>
                          </w:rPr>
                        </w:pPr>
                        <w:r w:rsidRPr="00FC6FA6">
                          <w:rPr>
                            <w:rFonts w:asciiTheme="minorHAnsi" w:hAnsiTheme="minorHAnsi" w:cstheme="minorHAnsi"/>
                          </w:rPr>
                          <w:t xml:space="preserve">Yes. If you decide to participate in </w:t>
                        </w:r>
                        <w:proofErr w:type="gramStart"/>
                        <w:r w:rsidRPr="00FC6FA6">
                          <w:rPr>
                            <w:rFonts w:asciiTheme="minorHAnsi" w:hAnsiTheme="minorHAnsi" w:cstheme="minorHAnsi"/>
                          </w:rPr>
                          <w:t>DOMINO-DFU</w:t>
                        </w:r>
                        <w:proofErr w:type="gramEnd"/>
                        <w:r w:rsidRPr="00FC6FA6">
                          <w:rPr>
                            <w:rFonts w:asciiTheme="minorHAnsi" w:hAnsiTheme="minorHAnsi" w:cstheme="minorHAnsi"/>
                          </w:rPr>
                          <w:t xml:space="preserve"> the information collected about you will be handled confidentially and strictly in accordance with the consent that you have given and relevant data protection laws, including the 2018 Data Protection Act. </w:t>
                        </w:r>
                      </w:p>
                      <w:p w14:paraId="15E96423" w14:textId="7697FEF1" w:rsidR="000E41A1" w:rsidRPr="00FC6FA6" w:rsidRDefault="000E41A1" w:rsidP="00FC6FA6">
                        <w:pPr>
                          <w:spacing w:before="0"/>
                          <w:rPr>
                            <w:rFonts w:asciiTheme="minorHAnsi" w:hAnsiTheme="minorHAnsi" w:cstheme="minorHAnsi"/>
                          </w:rPr>
                        </w:pPr>
                        <w:r w:rsidRPr="00FC6FA6">
                          <w:rPr>
                            <w:rFonts w:asciiTheme="minorHAnsi" w:hAnsiTheme="minorHAnsi" w:cstheme="minorHAnsi"/>
                          </w:rPr>
                          <w:t xml:space="preserve">In line with Good Clinical Practice guidelines, at the end of the study, your data </w:t>
                        </w:r>
                        <w:proofErr w:type="gramStart"/>
                        <w:r w:rsidRPr="00FC6FA6">
                          <w:rPr>
                            <w:rFonts w:asciiTheme="minorHAnsi" w:hAnsiTheme="minorHAnsi" w:cstheme="minorHAnsi"/>
                          </w:rPr>
                          <w:t>will be securely archived</w:t>
                        </w:r>
                        <w:proofErr w:type="gramEnd"/>
                        <w:r w:rsidRPr="00FC6FA6">
                          <w:rPr>
                            <w:rFonts w:asciiTheme="minorHAnsi" w:hAnsiTheme="minorHAnsi" w:cstheme="minorHAnsi"/>
                          </w:rPr>
                          <w:t xml:space="preserve"> for a minimum of 15 years, arrangements for confidential destruction will then be made.</w:t>
                        </w:r>
                      </w:p>
                      <w:p w14:paraId="0CA8DC03" w14:textId="10D5C1EA" w:rsidR="000E41A1" w:rsidRDefault="000E41A1" w:rsidP="00183BBA">
                        <w:pPr>
                          <w:spacing w:before="0" w:after="120"/>
                          <w:jc w:val="both"/>
                        </w:pPr>
                      </w:p>
                    </w:txbxContent>
                  </v:textbox>
                </v:shape>
                <v:rect id="Rectangle 37" o:spid="_x0000_s1075" style="position:absolute;left:381;top:-3930;width:61436;height:14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" filled="f" strokecolor="#7f7f7f [1612]" strokeweight="2pt">
                  <v:stroke linestyle="thinThin"/>
                </v:rect>
              </v:group>
            </w:pict>
          </mc:Fallback>
        </mc:AlternateContent>
      </w:r>
    </w:p>
    <w:p w14:paraId="47F37C4B" w14:textId="108AD2EE" w:rsidR="00635951" w:rsidRDefault="00635951" w:rsidP="00635951">
      <w:pPr>
        <w:jc w:val="both"/>
        <w:rPr>
          <w:b/>
          <w:bCs/>
        </w:rPr>
      </w:pPr>
    </w:p>
    <w:p w14:paraId="4708A165" w14:textId="54B22814" w:rsidR="00BB1C57" w:rsidRDefault="00BB1C57" w:rsidP="00635951">
      <w:pPr>
        <w:jc w:val="both"/>
        <w:rPr>
          <w:b/>
          <w:bCs/>
        </w:rPr>
      </w:pPr>
    </w:p>
    <w:p w14:paraId="49AE0347" w14:textId="523C387A" w:rsidR="00635951" w:rsidRDefault="00635951" w:rsidP="00635951">
      <w:pPr>
        <w:jc w:val="both"/>
        <w:rPr>
          <w:b/>
          <w:bCs/>
        </w:rPr>
      </w:pPr>
    </w:p>
    <w:p w14:paraId="33C09981" w14:textId="1BB687D6" w:rsidR="00635951" w:rsidRDefault="00635951" w:rsidP="00635951">
      <w:pPr>
        <w:jc w:val="both"/>
        <w:rPr>
          <w:b/>
          <w:bCs/>
        </w:rPr>
      </w:pPr>
    </w:p>
    <w:p w14:paraId="73ADA0B7" w14:textId="3F66AC81" w:rsidR="00635951" w:rsidRDefault="00FC6FA6" w:rsidP="00635951">
      <w:pPr>
        <w:pStyle w:val="BodyText"/>
        <w:spacing w:after="0"/>
        <w:rPr>
          <w:b/>
        </w:rPr>
      </w:pPr>
      <w:r>
        <w:rPr>
          <w:b/>
          <w:noProof/>
          <w:lang w:eastAsia="en-GB"/>
        </w:rPr>
        <w:lastRenderedPageBreak/>
        <mc:AlternateContent>
          <mc:Choice Requires="wpg">
            <w:drawing>
              <wp:anchor distT="0" distB="0" distL="114300" distR="114300" simplePos="0" relativeHeight="251725824" behindDoc="0" locked="0" layoutInCell="1" allowOverlap="1" wp14:anchorId="60F49FD6" wp14:editId="1B866912">
                <wp:simplePos x="0" y="0"/>
                <wp:positionH relativeFrom="column">
                  <wp:posOffset>-76200</wp:posOffset>
                </wp:positionH>
                <wp:positionV relativeFrom="paragraph">
                  <wp:posOffset>-622300</wp:posOffset>
                </wp:positionV>
                <wp:extent cx="6116400" cy="8578851"/>
                <wp:effectExtent l="0" t="0" r="17780" b="12700"/>
                <wp:wrapNone/>
                <wp:docPr id="59" name="Group 59"/>
                <wp:cNvGraphicFramePr/>
                <a:graphic xmlns:a="http://schemas.openxmlformats.org/drawingml/2006/main">
                  <a:graphicData uri="http://schemas.microsoft.com/office/word/2010/wordprocessingGroup">
                    <wpg:wgp>
                      <wpg:cNvGrpSpPr/>
                      <wpg:grpSpPr>
                        <a:xfrm>
                          <a:off x="0" y="0"/>
                          <a:ext cx="6116400" cy="8578851"/>
                          <a:chOff x="0" y="-142884"/>
                          <a:chExt cx="6116400" cy="7834346"/>
                        </a:xfrm>
                      </wpg:grpSpPr>
                      <wps:wsp>
                        <wps:cNvPr id="58" name="Text Box 58"/>
                        <wps:cNvSpPr txBox="1"/>
                        <wps:spPr>
                          <a:xfrm>
                            <a:off x="0" y="-142884"/>
                            <a:ext cx="6076949" cy="7834346"/>
                          </a:xfrm>
                          <a:prstGeom prst="rect">
                            <a:avLst/>
                          </a:prstGeom>
                          <a:solidFill>
                            <a:schemeClr val="lt1"/>
                          </a:solidFill>
                          <a:ln w="6350">
                            <a:noFill/>
                          </a:ln>
                        </wps:spPr>
                        <wps:txbx>
                          <w:txbxContent>
                            <w:p w14:paraId="06E4DFC8" w14:textId="23802AD6" w:rsidR="000E41A1" w:rsidRPr="00FC6FA6" w:rsidRDefault="000E41A1" w:rsidP="00FC6FA6">
                              <w:pPr>
                                <w:spacing w:before="0"/>
                                <w:rPr>
                                  <w:rFonts w:asciiTheme="minorHAnsi" w:hAnsiTheme="minorHAnsi" w:cstheme="minorHAnsi"/>
                                  <w:b/>
                                </w:rPr>
                              </w:pPr>
                              <w:r w:rsidRPr="00FC6FA6">
                                <w:rPr>
                                  <w:rFonts w:asciiTheme="minorHAnsi" w:hAnsiTheme="minorHAnsi" w:cstheme="minorHAnsi"/>
                                  <w:b/>
                                </w:rPr>
                                <w:t>How will my information be used</w:t>
                              </w:r>
                              <w:proofErr w:type="gramStart"/>
                              <w:r w:rsidRPr="00FC6FA6">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659BA6A0" w14:textId="7FD0B297" w:rsidR="000E41A1" w:rsidRPr="00FC6FA6" w:rsidRDefault="000E41A1" w:rsidP="00FC6FA6">
                              <w:pPr>
                                <w:spacing w:before="0" w:line="240" w:lineRule="auto"/>
                                <w:rPr>
                                  <w:rFonts w:asciiTheme="minorHAnsi" w:hAnsiTheme="minorHAnsi" w:cstheme="minorHAnsi"/>
                                </w:rPr>
                              </w:pPr>
                              <w:r w:rsidRPr="00FC6FA6">
                                <w:rPr>
                                  <w:rFonts w:asciiTheme="minorHAnsi" w:hAnsiTheme="minorHAnsi" w:cstheme="minorHAnsi"/>
                                </w:rPr>
                                <w:t xml:space="preserve">We will take all necessary measures to ensure information about you is sent and stored securely </w:t>
                              </w:r>
                              <w:proofErr w:type="gramStart"/>
                              <w:r w:rsidRPr="00FC6FA6">
                                <w:rPr>
                                  <w:rFonts w:asciiTheme="minorHAnsi" w:hAnsiTheme="minorHAnsi" w:cstheme="minorHAnsi"/>
                                </w:rPr>
                                <w:t>by us or anyone acting on our behalf</w:t>
                              </w:r>
                              <w:proofErr w:type="gramEnd"/>
                              <w:r w:rsidRPr="00FC6FA6">
                                <w:rPr>
                                  <w:rFonts w:asciiTheme="minorHAnsi" w:hAnsiTheme="minorHAnsi" w:cstheme="minorHAnsi"/>
                                </w:rPr>
                                <w:t xml:space="preserve">. </w:t>
                              </w:r>
                            </w:p>
                            <w:p w14:paraId="666B2A70" w14:textId="5F4C2DF1" w:rsidR="000E41A1" w:rsidRPr="00FC6FA6" w:rsidRDefault="000E41A1" w:rsidP="00FC6FA6">
                              <w:pPr>
                                <w:spacing w:after="120"/>
                                <w:rPr>
                                  <w:rFonts w:asciiTheme="minorHAnsi" w:hAnsiTheme="minorHAnsi" w:cstheme="minorHAnsi"/>
                                </w:rPr>
                              </w:pPr>
                              <w:r w:rsidRPr="00FC6FA6">
                                <w:rPr>
                                  <w:rFonts w:asciiTheme="minorHAnsi" w:hAnsiTheme="minorHAnsi" w:cstheme="minorHAnsi"/>
                                </w:rPr>
                                <w:t xml:space="preserve">Information needed for the study </w:t>
                              </w:r>
                              <w:proofErr w:type="gramStart"/>
                              <w:r w:rsidRPr="00FC6FA6">
                                <w:rPr>
                                  <w:rFonts w:asciiTheme="minorHAnsi" w:hAnsiTheme="minorHAnsi" w:cstheme="minorHAnsi"/>
                                </w:rPr>
                                <w:t>will be entered directly into a secure database or collected on paper forms</w:t>
                              </w:r>
                              <w:proofErr w:type="gramEnd"/>
                              <w:r w:rsidRPr="00FC6FA6">
                                <w:rPr>
                                  <w:rFonts w:asciiTheme="minorHAnsi" w:hAnsiTheme="minorHAnsi" w:cstheme="minorHAnsi"/>
                                </w:rPr>
                                <w:t xml:space="preserve">. Paper forms </w:t>
                              </w:r>
                              <w:proofErr w:type="gramStart"/>
                              <w:r w:rsidRPr="00FC6FA6">
                                <w:rPr>
                                  <w:rFonts w:asciiTheme="minorHAnsi" w:hAnsiTheme="minorHAnsi" w:cstheme="minorHAnsi"/>
                                </w:rPr>
                                <w:t>will be sent</w:t>
                              </w:r>
                              <w:proofErr w:type="gramEnd"/>
                              <w:r w:rsidRPr="00FC6FA6">
                                <w:rPr>
                                  <w:rFonts w:asciiTheme="minorHAnsi" w:hAnsiTheme="minorHAnsi" w:cstheme="minorHAnsi"/>
                                </w:rPr>
                                <w:t xml:space="preserve"> (using standard Royal Mail post or by a very secure internet method called secure file transfer) from the hospital to the Clinical Trials Research Unit (CTRU). You </w:t>
                              </w:r>
                              <w:proofErr w:type="gramStart"/>
                              <w:r w:rsidRPr="00FC6FA6">
                                <w:rPr>
                                  <w:rFonts w:asciiTheme="minorHAnsi" w:hAnsiTheme="minorHAnsi" w:cstheme="minorHAnsi"/>
                                </w:rPr>
                                <w:t>will be allocated</w:t>
                              </w:r>
                              <w:proofErr w:type="gramEnd"/>
                              <w:r w:rsidRPr="00FC6FA6">
                                <w:rPr>
                                  <w:rFonts w:asciiTheme="minorHAnsi" w:hAnsiTheme="minorHAnsi" w:cstheme="minorHAnsi"/>
                                </w:rPr>
                                <w:t xml:space="preserve"> a study number, which will be used with your date of birth and initials to identify you on each paper form. Your full name will be included on your consent form. A copy of paper consent forms </w:t>
                              </w:r>
                              <w:proofErr w:type="gramStart"/>
                              <w:r w:rsidRPr="00FC6FA6">
                                <w:rPr>
                                  <w:rFonts w:asciiTheme="minorHAnsi" w:hAnsiTheme="minorHAnsi" w:cstheme="minorHAnsi"/>
                                </w:rPr>
                                <w:t>will be sent</w:t>
                              </w:r>
                              <w:proofErr w:type="gramEnd"/>
                              <w:r w:rsidRPr="00FC6FA6">
                                <w:rPr>
                                  <w:rFonts w:asciiTheme="minorHAnsi" w:hAnsiTheme="minorHAnsi" w:cstheme="minorHAnsi"/>
                                </w:rPr>
                                <w:t xml:space="preserve"> to CTRU by post or secure file transfer so we can check you have definitely agreed to take part in the study. This </w:t>
                              </w:r>
                              <w:proofErr w:type="gramStart"/>
                              <w:r w:rsidRPr="00FC6FA6">
                                <w:rPr>
                                  <w:rFonts w:asciiTheme="minorHAnsi" w:hAnsiTheme="minorHAnsi" w:cstheme="minorHAnsi"/>
                                </w:rPr>
                                <w:t>will be sent</w:t>
                              </w:r>
                              <w:proofErr w:type="gramEnd"/>
                              <w:r w:rsidRPr="00FC6FA6">
                                <w:rPr>
                                  <w:rFonts w:asciiTheme="minorHAnsi" w:hAnsiTheme="minorHAnsi" w:cstheme="minorHAnsi"/>
                                </w:rPr>
                                <w:t xml:space="preserve"> separately to any other study forms. Remote e-consent forms </w:t>
                              </w:r>
                              <w:proofErr w:type="gramStart"/>
                              <w:r w:rsidRPr="00FC6FA6">
                                <w:rPr>
                                  <w:rFonts w:asciiTheme="minorHAnsi" w:hAnsiTheme="minorHAnsi" w:cstheme="minorHAnsi"/>
                                </w:rPr>
                                <w:t>will be downloaded</w:t>
                              </w:r>
                              <w:proofErr w:type="gramEnd"/>
                              <w:r w:rsidRPr="00FC6FA6">
                                <w:rPr>
                                  <w:rFonts w:asciiTheme="minorHAnsi" w:hAnsiTheme="minorHAnsi" w:cstheme="minorHAnsi"/>
                                </w:rPr>
                                <w:t xml:space="preserve"> by CTRU (see part 3). </w:t>
                              </w:r>
                              <w:r>
                                <w:rPr>
                                  <w:rFonts w:asciiTheme="minorHAnsi" w:hAnsiTheme="minorHAnsi" w:cstheme="minorHAnsi"/>
                                </w:rPr>
                                <w:t xml:space="preserve">       </w:t>
                              </w:r>
                              <w:r w:rsidRPr="00FC6FA6">
                                <w:rPr>
                                  <w:rFonts w:asciiTheme="minorHAnsi" w:hAnsiTheme="minorHAnsi" w:cstheme="minorHAnsi"/>
                                </w:rPr>
                                <w:t xml:space="preserve">All of your data </w:t>
                              </w:r>
                              <w:proofErr w:type="gramStart"/>
                              <w:r w:rsidRPr="00FC6FA6">
                                <w:rPr>
                                  <w:rFonts w:asciiTheme="minorHAnsi" w:hAnsiTheme="minorHAnsi" w:cstheme="minorHAnsi"/>
                                </w:rPr>
                                <w:t>will be entered</w:t>
                              </w:r>
                              <w:proofErr w:type="gramEnd"/>
                              <w:r w:rsidRPr="00FC6FA6">
                                <w:rPr>
                                  <w:rFonts w:asciiTheme="minorHAnsi" w:hAnsiTheme="minorHAnsi" w:cstheme="minorHAnsi"/>
                                </w:rPr>
                                <w:t xml:space="preserve"> onto a secure database held at CTRU.</w:t>
                              </w:r>
                            </w:p>
                            <w:p w14:paraId="7A25A384" w14:textId="75D31BE4" w:rsidR="000E41A1" w:rsidRPr="00FC6FA6" w:rsidRDefault="000E41A1" w:rsidP="00FC6FA6">
                              <w:pPr>
                                <w:spacing w:before="0" w:after="120"/>
                                <w:rPr>
                                  <w:rFonts w:asciiTheme="minorHAnsi" w:hAnsiTheme="minorHAnsi" w:cstheme="minorHAnsi"/>
                                </w:rPr>
                              </w:pPr>
                              <w:r w:rsidRPr="00FC6FA6">
                                <w:rPr>
                                  <w:rFonts w:asciiTheme="minorHAnsi" w:hAnsiTheme="minorHAnsi" w:cstheme="minorHAnsi"/>
                                </w:rPr>
                                <w:t xml:space="preserve">Your full name, and preferred contact method details </w:t>
                              </w:r>
                              <w:proofErr w:type="gramStart"/>
                              <w:r w:rsidRPr="00FC6FA6">
                                <w:rPr>
                                  <w:rFonts w:asciiTheme="minorHAnsi" w:hAnsiTheme="minorHAnsi" w:cstheme="minorHAnsi"/>
                                </w:rPr>
                                <w:t>will be collected</w:t>
                              </w:r>
                              <w:proofErr w:type="gramEnd"/>
                              <w:r w:rsidRPr="00FC6FA6">
                                <w:rPr>
                                  <w:rFonts w:asciiTheme="minorHAnsi" w:hAnsiTheme="minorHAnsi" w:cstheme="minorHAnsi"/>
                                </w:rPr>
                                <w:t xml:space="preserve"> on a contact details form to enable CTRU to send questionnaires, reminder messages, updates about the study and other relevant items of interest, and study results to you (where you have indicated you would like to receive these). This form </w:t>
                              </w:r>
                              <w:proofErr w:type="gramStart"/>
                              <w:r w:rsidRPr="00FC6FA6">
                                <w:rPr>
                                  <w:rFonts w:asciiTheme="minorHAnsi" w:hAnsiTheme="minorHAnsi" w:cstheme="minorHAnsi"/>
                                </w:rPr>
                                <w:t>is sent</w:t>
                              </w:r>
                              <w:proofErr w:type="gramEnd"/>
                              <w:r w:rsidRPr="00FC6FA6">
                                <w:rPr>
                                  <w:rFonts w:asciiTheme="minorHAnsi" w:hAnsiTheme="minorHAnsi" w:cstheme="minorHAnsi"/>
                                </w:rPr>
                                <w:t xml:space="preserve"> to CTRU by post or secure file transfer. </w:t>
                              </w:r>
                              <w:r>
                                <w:rPr>
                                  <w:rFonts w:asciiTheme="minorHAnsi" w:hAnsiTheme="minorHAnsi" w:cstheme="minorHAnsi"/>
                                </w:rPr>
                                <w:t xml:space="preserve">                             </w:t>
                              </w:r>
                              <w:r w:rsidRPr="00FC6FA6">
                                <w:rPr>
                                  <w:rFonts w:asciiTheme="minorHAnsi" w:hAnsiTheme="minorHAnsi" w:cstheme="minorHAnsi"/>
                                </w:rPr>
                                <w:t xml:space="preserve">If you choose to update your contact details on our website, this information </w:t>
                              </w:r>
                              <w:proofErr w:type="gramStart"/>
                              <w:r w:rsidRPr="00FC6FA6">
                                <w:rPr>
                                  <w:rFonts w:asciiTheme="minorHAnsi" w:hAnsiTheme="minorHAnsi" w:cstheme="minorHAnsi"/>
                                </w:rPr>
                                <w:t>will be sent</w:t>
                              </w:r>
                              <w:proofErr w:type="gramEnd"/>
                              <w:r w:rsidRPr="00FC6FA6">
                                <w:rPr>
                                  <w:rFonts w:asciiTheme="minorHAnsi" w:hAnsiTheme="minorHAnsi" w:cstheme="minorHAnsi"/>
                                </w:rPr>
                                <w:t xml:space="preserve"> to the DOMINO-DFU study team at CTRU by email. An email </w:t>
                              </w:r>
                              <w:proofErr w:type="gramStart"/>
                              <w:r w:rsidRPr="00FC6FA6">
                                <w:rPr>
                                  <w:rFonts w:asciiTheme="minorHAnsi" w:hAnsiTheme="minorHAnsi" w:cstheme="minorHAnsi"/>
                                </w:rPr>
                                <w:t>account which</w:t>
                              </w:r>
                              <w:proofErr w:type="gramEnd"/>
                              <w:r w:rsidRPr="00FC6FA6">
                                <w:rPr>
                                  <w:rFonts w:asciiTheme="minorHAnsi" w:hAnsiTheme="minorHAnsi" w:cstheme="minorHAnsi"/>
                                </w:rPr>
                                <w:t xml:space="preserve"> can only be accessed by members of the DOMINO-DFU study team responsible for keeping contact details up to date and will be used for this purpose only.</w:t>
                              </w:r>
                            </w:p>
                            <w:p w14:paraId="63CF83E2" w14:textId="7B9A994D" w:rsidR="000E41A1" w:rsidRPr="00FC6FA6" w:rsidRDefault="000E41A1" w:rsidP="00FC6FA6">
                              <w:pPr>
                                <w:spacing w:before="0" w:after="120"/>
                                <w:rPr>
                                  <w:rFonts w:asciiTheme="minorHAnsi" w:hAnsiTheme="minorHAnsi" w:cstheme="minorHAnsi"/>
                                </w:rPr>
                              </w:pPr>
                              <w:r w:rsidRPr="00FC6FA6">
                                <w:rPr>
                                  <w:rFonts w:asciiTheme="minorHAnsi" w:hAnsiTheme="minorHAnsi" w:cstheme="minorHAnsi"/>
                                </w:rPr>
                                <w:t xml:space="preserve">Every effort </w:t>
                              </w:r>
                              <w:proofErr w:type="gramStart"/>
                              <w:r w:rsidRPr="00FC6FA6">
                                <w:rPr>
                                  <w:rFonts w:asciiTheme="minorHAnsi" w:hAnsiTheme="minorHAnsi" w:cstheme="minorHAnsi"/>
                                </w:rPr>
                                <w:t>will be made</w:t>
                              </w:r>
                              <w:proofErr w:type="gramEnd"/>
                              <w:r w:rsidRPr="00FC6FA6">
                                <w:rPr>
                                  <w:rFonts w:asciiTheme="minorHAnsi" w:hAnsiTheme="minorHAnsi" w:cstheme="minorHAnsi"/>
                                </w:rPr>
                                <w:t xml:space="preserve"> to ensure that any further information about you that leaves the hospital will have information removed so that you cannot be recognised from it. </w:t>
                              </w:r>
                              <w:r>
                                <w:rPr>
                                  <w:rFonts w:asciiTheme="minorHAnsi" w:hAnsiTheme="minorHAnsi" w:cstheme="minorHAnsi"/>
                                </w:rPr>
                                <w:t xml:space="preserve">                 </w:t>
                              </w:r>
                              <w:r w:rsidRPr="00FC6FA6">
                                <w:rPr>
                                  <w:rFonts w:asciiTheme="minorHAnsi" w:hAnsiTheme="minorHAnsi" w:cstheme="minorHAnsi"/>
                                </w:rPr>
                                <w:t xml:space="preserve">This information </w:t>
                              </w:r>
                              <w:proofErr w:type="gramStart"/>
                              <w:r w:rsidRPr="00FC6FA6">
                                <w:rPr>
                                  <w:rFonts w:asciiTheme="minorHAnsi" w:hAnsiTheme="minorHAnsi" w:cstheme="minorHAnsi"/>
                                </w:rPr>
                                <w:t>will usually be removed</w:t>
                              </w:r>
                              <w:proofErr w:type="gramEnd"/>
                              <w:r w:rsidRPr="00FC6FA6">
                                <w:rPr>
                                  <w:rFonts w:asciiTheme="minorHAnsi" w:hAnsiTheme="minorHAnsi" w:cstheme="minorHAnsi"/>
                                </w:rPr>
                                <w:t xml:space="preserve"> by a member of the study team at your hospitals, but may also be removed by the CTRU upon receipt. </w:t>
                              </w:r>
                            </w:p>
                            <w:p w14:paraId="595C28E9" w14:textId="34A337DC" w:rsidR="000E41A1" w:rsidRPr="00FC6FA6" w:rsidRDefault="000E41A1" w:rsidP="00FC6FA6">
                              <w:pPr>
                                <w:spacing w:before="0" w:after="120"/>
                                <w:rPr>
                                  <w:rFonts w:asciiTheme="minorHAnsi" w:hAnsiTheme="minorHAnsi" w:cstheme="minorHAnsi"/>
                                </w:rPr>
                              </w:pPr>
                              <w:proofErr w:type="gramStart"/>
                              <w:r w:rsidRPr="00FC6FA6">
                                <w:rPr>
                                  <w:rFonts w:asciiTheme="minorHAnsi" w:hAnsiTheme="minorHAnsi" w:cstheme="minorHAnsi"/>
                                </w:rPr>
                                <w:t>Your healthcare records may be looked at by authorised individuals from the research team, the University of Leeds (Study Sponsor) or the regulatory authorities such as the Medicines and Healthcare products Regulatory Agency (MHRA) to check that the study is being carried out correctly</w:t>
                              </w:r>
                              <w:proofErr w:type="gramEnd"/>
                              <w:r w:rsidRPr="00FC6FA6">
                                <w:rPr>
                                  <w:rFonts w:asciiTheme="minorHAnsi" w:hAnsiTheme="minorHAnsi" w:cstheme="minorHAnsi"/>
                                </w:rPr>
                                <w:t xml:space="preserve">. </w:t>
                              </w:r>
                            </w:p>
                            <w:p w14:paraId="543CE512" w14:textId="33766690" w:rsidR="000E41A1" w:rsidRPr="00FC6FA6" w:rsidRDefault="000E41A1" w:rsidP="00FC6FA6">
                              <w:pPr>
                                <w:spacing w:before="0"/>
                                <w:rPr>
                                  <w:rFonts w:asciiTheme="minorHAnsi" w:hAnsiTheme="minorHAnsi" w:cstheme="minorHAnsi"/>
                                </w:rPr>
                              </w:pPr>
                              <w:r w:rsidRPr="00FC6FA6">
                                <w:rPr>
                                  <w:rFonts w:asciiTheme="minorHAnsi" w:hAnsiTheme="minorHAnsi" w:cstheme="minorHAnsi"/>
                                </w:rPr>
                                <w:t xml:space="preserve">The research team at your hospital will use your name, NHS number, hospital number, address, phone number and email address to contact you about the study, to make sure the relevant information about the study </w:t>
                              </w:r>
                              <w:proofErr w:type="gramStart"/>
                              <w:r w:rsidRPr="00FC6FA6">
                                <w:rPr>
                                  <w:rFonts w:asciiTheme="minorHAnsi" w:hAnsiTheme="minorHAnsi" w:cstheme="minorHAnsi"/>
                                </w:rPr>
                                <w:t>is recorded</w:t>
                              </w:r>
                              <w:proofErr w:type="gramEnd"/>
                              <w:r w:rsidRPr="00FC6FA6">
                                <w:rPr>
                                  <w:rFonts w:asciiTheme="minorHAnsi" w:hAnsiTheme="minorHAnsi" w:cstheme="minorHAnsi"/>
                                </w:rPr>
                                <w:t xml:space="preserve"> for your care, and to oversee the quality of the study. </w:t>
                              </w:r>
                            </w:p>
                            <w:p w14:paraId="1427098B" w14:textId="3975BC1B" w:rsidR="000E41A1" w:rsidRPr="00FC6FA6" w:rsidRDefault="000E41A1" w:rsidP="00FC6FA6">
                              <w:pPr>
                                <w:spacing w:after="120"/>
                                <w:rPr>
                                  <w:rFonts w:asciiTheme="minorHAnsi" w:hAnsiTheme="minorHAnsi" w:cstheme="minorHAnsi"/>
                                  <w:lang w:val="en-US"/>
                                </w:rPr>
                              </w:pPr>
                              <w:r w:rsidRPr="00FC6FA6">
                                <w:rPr>
                                  <w:rFonts w:asciiTheme="minorHAnsi" w:hAnsiTheme="minorHAnsi" w:cstheme="minorHAnsi"/>
                                  <w:lang w:val="en-US"/>
                                </w:rPr>
                                <w:t xml:space="preserve">All the data we collect for this study </w:t>
                              </w:r>
                              <w:proofErr w:type="gramStart"/>
                              <w:r w:rsidRPr="00FC6FA6">
                                <w:rPr>
                                  <w:rFonts w:asciiTheme="minorHAnsi" w:hAnsiTheme="minorHAnsi" w:cstheme="minorHAnsi"/>
                                  <w:lang w:val="en-US"/>
                                </w:rPr>
                                <w:t>will be made</w:t>
                              </w:r>
                              <w:proofErr w:type="gramEnd"/>
                              <w:r w:rsidRPr="00FC6FA6">
                                <w:rPr>
                                  <w:rFonts w:asciiTheme="minorHAnsi" w:hAnsiTheme="minorHAnsi" w:cstheme="minorHAnsi"/>
                                  <w:lang w:val="en-US"/>
                                </w:rPr>
                                <w:t xml:space="preserve"> available to other researchers at the end of the study for additional research, including information you have already provided if you stop taking part. However, information </w:t>
                              </w:r>
                              <w:proofErr w:type="gramStart"/>
                              <w:r w:rsidRPr="00FC6FA6">
                                <w:rPr>
                                  <w:rFonts w:asciiTheme="minorHAnsi" w:hAnsiTheme="minorHAnsi" w:cstheme="minorHAnsi"/>
                                  <w:lang w:val="en-US"/>
                                </w:rPr>
                                <w:t>will only be shared</w:t>
                              </w:r>
                              <w:proofErr w:type="gramEnd"/>
                              <w:r w:rsidRPr="00FC6FA6">
                                <w:rPr>
                                  <w:rFonts w:asciiTheme="minorHAnsi" w:hAnsiTheme="minorHAnsi" w:cstheme="minorHAnsi"/>
                                  <w:lang w:val="en-US"/>
                                </w:rPr>
                                <w:t xml:space="preserve"> for worthwhile research projects with appropriate ethical approvals, in a way that you will not be identified, and only when we are sure your data will be managed correctly and securely. Sharing of </w:t>
                              </w:r>
                              <w:r w:rsidRPr="00FC6FA6">
                                <w:rPr>
                                  <w:rFonts w:asciiTheme="minorHAnsi" w:hAnsiTheme="minorHAnsi" w:cstheme="minorHAnsi"/>
                                </w:rPr>
                                <w:t>clinical trial data is an important way we can make the most of the time and effort required to carry out trials.</w:t>
                              </w:r>
                              <w:r w:rsidRPr="00FC6FA6">
                                <w:rPr>
                                  <w:rFonts w:asciiTheme="minorHAnsi" w:hAnsiTheme="minorHAnsi" w:cstheme="minorHAnsi"/>
                                  <w:lang w:val="en-US"/>
                                </w:rPr>
                                <w:t xml:space="preserve">   </w:t>
                              </w:r>
                            </w:p>
                            <w:p w14:paraId="0435862C" w14:textId="77777777" w:rsidR="000E41A1" w:rsidRDefault="000E4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Rectangle 42"/>
                        <wps:cNvSpPr/>
                        <wps:spPr>
                          <a:xfrm>
                            <a:off x="0" y="-142884"/>
                            <a:ext cx="6116400" cy="7834345"/>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F49FD6" id="Group 59" o:spid="_x0000_s1076" style="position:absolute;margin-left:-6pt;margin-top:-49pt;width:481.6pt;height:675.5pt;z-index:251725824;mso-height-relative:margin" coordorigin=",-1428" coordsize="61164,7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">
                <v:shape id="Text Box 58" o:spid="_x0000_s1077" type="#_x0000_t202" style="position:absolute;top:-1428;width:60769;height:78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14:paraId="06E4DFC8" w14:textId="23802AD6" w:rsidR="000E41A1" w:rsidRPr="00FC6FA6" w:rsidRDefault="000E41A1" w:rsidP="00FC6FA6">
                        <w:pPr>
                          <w:spacing w:before="0"/>
                          <w:rPr>
                            <w:rFonts w:asciiTheme="minorHAnsi" w:hAnsiTheme="minorHAnsi" w:cstheme="minorHAnsi"/>
                            <w:b/>
                          </w:rPr>
                        </w:pPr>
                        <w:r w:rsidRPr="00FC6FA6">
                          <w:rPr>
                            <w:rFonts w:asciiTheme="minorHAnsi" w:hAnsiTheme="minorHAnsi" w:cstheme="minorHAnsi"/>
                            <w:b/>
                          </w:rPr>
                          <w:t>How will my information be used?</w:t>
                        </w:r>
                        <w:r w:rsidRPr="00332D9C">
                          <w:rPr>
                            <w:rFonts w:asciiTheme="minorHAnsi" w:hAnsiTheme="minorHAnsi" w:cstheme="minorHAnsi"/>
                            <w:b/>
                            <w:color w:val="FFFFFF" w:themeColor="background1"/>
                          </w:rPr>
                          <w:t>.</w:t>
                        </w:r>
                      </w:p>
                      <w:p w14:paraId="659BA6A0" w14:textId="7FD0B297" w:rsidR="000E41A1" w:rsidRPr="00FC6FA6" w:rsidRDefault="000E41A1" w:rsidP="00FC6FA6">
                        <w:pPr>
                          <w:spacing w:before="0" w:line="240" w:lineRule="auto"/>
                          <w:rPr>
                            <w:rFonts w:asciiTheme="minorHAnsi" w:hAnsiTheme="minorHAnsi" w:cstheme="minorHAnsi"/>
                          </w:rPr>
                        </w:pPr>
                        <w:r w:rsidRPr="00FC6FA6">
                          <w:rPr>
                            <w:rFonts w:asciiTheme="minorHAnsi" w:hAnsiTheme="minorHAnsi" w:cstheme="minorHAnsi"/>
                          </w:rPr>
                          <w:t xml:space="preserve">We will take all necessary measures to ensure information about you is sent and stored securely by us or anyone acting on our behalf. </w:t>
                        </w:r>
                      </w:p>
                      <w:p w14:paraId="666B2A70" w14:textId="5F4C2DF1" w:rsidR="000E41A1" w:rsidRPr="00FC6FA6" w:rsidRDefault="000E41A1" w:rsidP="00FC6FA6">
                        <w:pPr>
                          <w:spacing w:after="120"/>
                          <w:rPr>
                            <w:rFonts w:asciiTheme="minorHAnsi" w:hAnsiTheme="minorHAnsi" w:cstheme="minorHAnsi"/>
                          </w:rPr>
                        </w:pPr>
                        <w:r w:rsidRPr="00FC6FA6">
                          <w:rPr>
                            <w:rFonts w:asciiTheme="minorHAnsi" w:hAnsiTheme="minorHAnsi" w:cstheme="minorHAnsi"/>
                          </w:rPr>
                          <w:t xml:space="preserve">Information needed for the study will be entered directly into a secure database or collected on paper forms. Paper forms will be sent (using standard Royal Mail post or by a very secure internet method called secure file transfer) from the hospital to the Clinical Trials Research Unit (CTRU). You will be allocated a study number, which will be used with your date of birth and initials to identify you on each paper form. Your full name will be included on your consent form. A copy of paper consent forms will be sent to CTRU by post or secure file transfer so we can check you have definitely agreed to take part in the study. This will be sent separately to any other study forms. Remote e-consent forms will be downloaded by CTRU (see part 3). </w:t>
                        </w:r>
                        <w:r>
                          <w:rPr>
                            <w:rFonts w:asciiTheme="minorHAnsi" w:hAnsiTheme="minorHAnsi" w:cstheme="minorHAnsi"/>
                          </w:rPr>
                          <w:t xml:space="preserve">       </w:t>
                        </w:r>
                        <w:r w:rsidRPr="00FC6FA6">
                          <w:rPr>
                            <w:rFonts w:asciiTheme="minorHAnsi" w:hAnsiTheme="minorHAnsi" w:cstheme="minorHAnsi"/>
                          </w:rPr>
                          <w:t>All of your data will be entered onto a secure database held at CTRU.</w:t>
                        </w:r>
                      </w:p>
                      <w:p w14:paraId="7A25A384" w14:textId="75D31BE4" w:rsidR="000E41A1" w:rsidRPr="00FC6FA6" w:rsidRDefault="000E41A1" w:rsidP="00FC6FA6">
                        <w:pPr>
                          <w:spacing w:before="0" w:after="120"/>
                          <w:rPr>
                            <w:rFonts w:asciiTheme="minorHAnsi" w:hAnsiTheme="minorHAnsi" w:cstheme="minorHAnsi"/>
                          </w:rPr>
                        </w:pPr>
                        <w:r w:rsidRPr="00FC6FA6">
                          <w:rPr>
                            <w:rFonts w:asciiTheme="minorHAnsi" w:hAnsiTheme="minorHAnsi" w:cstheme="minorHAnsi"/>
                          </w:rPr>
                          <w:t xml:space="preserve">Your full name, and preferred contact method details will be collected on a contact details form to enable CTRU to send questionnaires, reminder messages, updates about the study and other relevant items of interest, and study results to you (where you have indicated you would like to receive these). This form is sent to CTRU by post or secure file transfer. </w:t>
                        </w:r>
                        <w:r>
                          <w:rPr>
                            <w:rFonts w:asciiTheme="minorHAnsi" w:hAnsiTheme="minorHAnsi" w:cstheme="minorHAnsi"/>
                          </w:rPr>
                          <w:t xml:space="preserve">                             </w:t>
                        </w:r>
                        <w:r w:rsidRPr="00FC6FA6">
                          <w:rPr>
                            <w:rFonts w:asciiTheme="minorHAnsi" w:hAnsiTheme="minorHAnsi" w:cstheme="minorHAnsi"/>
                          </w:rPr>
                          <w:t>If you choose to update your contact details on our website, this information will be sent to the DOMINO-DFU study team at CTRU by email. An email account which can only be accessed by members of the DOMINO-DFU study team responsible for keeping contact details up to date and will be used for this purpose only.</w:t>
                        </w:r>
                      </w:p>
                      <w:p w14:paraId="63CF83E2" w14:textId="7B9A994D" w:rsidR="000E41A1" w:rsidRPr="00FC6FA6" w:rsidRDefault="000E41A1" w:rsidP="00FC6FA6">
                        <w:pPr>
                          <w:spacing w:before="0" w:after="120"/>
                          <w:rPr>
                            <w:rFonts w:asciiTheme="minorHAnsi" w:hAnsiTheme="minorHAnsi" w:cstheme="minorHAnsi"/>
                          </w:rPr>
                        </w:pPr>
                        <w:r w:rsidRPr="00FC6FA6">
                          <w:rPr>
                            <w:rFonts w:asciiTheme="minorHAnsi" w:hAnsiTheme="minorHAnsi" w:cstheme="minorHAnsi"/>
                          </w:rPr>
                          <w:t xml:space="preserve">Every effort will be made to ensure that any further information about you that leaves the hospital will have information removed so that you cannot be recognised from it. </w:t>
                        </w:r>
                        <w:r>
                          <w:rPr>
                            <w:rFonts w:asciiTheme="minorHAnsi" w:hAnsiTheme="minorHAnsi" w:cstheme="minorHAnsi"/>
                          </w:rPr>
                          <w:t xml:space="preserve">                 </w:t>
                        </w:r>
                        <w:r w:rsidRPr="00FC6FA6">
                          <w:rPr>
                            <w:rFonts w:asciiTheme="minorHAnsi" w:hAnsiTheme="minorHAnsi" w:cstheme="minorHAnsi"/>
                          </w:rPr>
                          <w:t xml:space="preserve">This information will usually be removed by a member of the study team at your hospitals, but may also be removed by the CTRU upon receipt. </w:t>
                        </w:r>
                      </w:p>
                      <w:p w14:paraId="595C28E9" w14:textId="34A337DC" w:rsidR="000E41A1" w:rsidRPr="00FC6FA6" w:rsidRDefault="000E41A1" w:rsidP="00FC6FA6">
                        <w:pPr>
                          <w:spacing w:before="0" w:after="120"/>
                          <w:rPr>
                            <w:rFonts w:asciiTheme="minorHAnsi" w:hAnsiTheme="minorHAnsi" w:cstheme="minorHAnsi"/>
                          </w:rPr>
                        </w:pPr>
                        <w:r w:rsidRPr="00FC6FA6">
                          <w:rPr>
                            <w:rFonts w:asciiTheme="minorHAnsi" w:hAnsiTheme="minorHAnsi" w:cstheme="minorHAnsi"/>
                          </w:rPr>
                          <w:t xml:space="preserve">Your healthcare records may be looked at by authorised individuals from the research team, the University of Leeds (Study Sponsor) or the regulatory authorities such as the Medicines and Healthcare products Regulatory Agency (MHRA) to check that the study is being carried out correctly. </w:t>
                        </w:r>
                      </w:p>
                      <w:p w14:paraId="543CE512" w14:textId="33766690" w:rsidR="000E41A1" w:rsidRPr="00FC6FA6" w:rsidRDefault="000E41A1" w:rsidP="00FC6FA6">
                        <w:pPr>
                          <w:spacing w:before="0"/>
                          <w:rPr>
                            <w:rFonts w:asciiTheme="minorHAnsi" w:hAnsiTheme="minorHAnsi" w:cstheme="minorHAnsi"/>
                          </w:rPr>
                        </w:pPr>
                        <w:r w:rsidRPr="00FC6FA6">
                          <w:rPr>
                            <w:rFonts w:asciiTheme="minorHAnsi" w:hAnsiTheme="minorHAnsi" w:cstheme="minorHAnsi"/>
                          </w:rPr>
                          <w:t xml:space="preserve">The research team at your hospital will use your name, NHS number, hospital number, address, phone number and email address to contact you about the study, to make sure the relevant information about the study is recorded for your care, and to oversee the quality of the study. </w:t>
                        </w:r>
                      </w:p>
                      <w:p w14:paraId="1427098B" w14:textId="3975BC1B" w:rsidR="000E41A1" w:rsidRPr="00FC6FA6" w:rsidRDefault="000E41A1" w:rsidP="00FC6FA6">
                        <w:pPr>
                          <w:spacing w:after="120"/>
                          <w:rPr>
                            <w:rFonts w:asciiTheme="minorHAnsi" w:hAnsiTheme="minorHAnsi" w:cstheme="minorHAnsi"/>
                            <w:lang w:val="en-US"/>
                          </w:rPr>
                        </w:pPr>
                        <w:r w:rsidRPr="00FC6FA6">
                          <w:rPr>
                            <w:rFonts w:asciiTheme="minorHAnsi" w:hAnsiTheme="minorHAnsi" w:cstheme="minorHAnsi"/>
                            <w:lang w:val="en-US"/>
                          </w:rPr>
                          <w:t xml:space="preserve">All the data we collect for this study will be made available to other researchers at the end of the study for additional research, including information you have already provided if you stop taking part. However, information will only be shared for worthwhile research projects with appropriate ethical approvals, in a way that you will not be identified, and only when we are sure your data will be managed correctly and securely. Sharing of </w:t>
                        </w:r>
                        <w:r w:rsidRPr="00FC6FA6">
                          <w:rPr>
                            <w:rFonts w:asciiTheme="minorHAnsi" w:hAnsiTheme="minorHAnsi" w:cstheme="minorHAnsi"/>
                          </w:rPr>
                          <w:t>clinical trial data is an important way we can make the most of the time and effort required to carry out trials.</w:t>
                        </w:r>
                        <w:r w:rsidRPr="00FC6FA6">
                          <w:rPr>
                            <w:rFonts w:asciiTheme="minorHAnsi" w:hAnsiTheme="minorHAnsi" w:cstheme="minorHAnsi"/>
                            <w:lang w:val="en-US"/>
                          </w:rPr>
                          <w:t xml:space="preserve">   </w:t>
                        </w:r>
                      </w:p>
                      <w:p w14:paraId="0435862C" w14:textId="77777777" w:rsidR="000E41A1" w:rsidRDefault="000E41A1"/>
                    </w:txbxContent>
                  </v:textbox>
                </v:shape>
                <v:rect id="Rectangle 42" o:spid="_x0000_s1078" style="position:absolute;top:-1428;width:61164;height:78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" filled="f" strokecolor="#7f7f7f" strokeweight="2pt">
                  <v:stroke linestyle="thinThin"/>
                </v:rect>
              </v:group>
            </w:pict>
          </mc:Fallback>
        </mc:AlternateContent>
      </w:r>
    </w:p>
    <w:p w14:paraId="66FB9081" w14:textId="503BF706" w:rsidR="00635951" w:rsidRDefault="00635951" w:rsidP="00635951">
      <w:pPr>
        <w:pStyle w:val="BodyText"/>
        <w:spacing w:after="0"/>
        <w:rPr>
          <w:b/>
        </w:rPr>
      </w:pPr>
    </w:p>
    <w:p w14:paraId="5BE380CD" w14:textId="7DA87275" w:rsidR="00635951" w:rsidRDefault="00635951" w:rsidP="00635951">
      <w:pPr>
        <w:pStyle w:val="BodyText"/>
        <w:spacing w:after="0"/>
        <w:rPr>
          <w:b/>
        </w:rPr>
      </w:pPr>
    </w:p>
    <w:p w14:paraId="41D10D71" w14:textId="1B69ADDB" w:rsidR="00635951" w:rsidRDefault="00635951" w:rsidP="00635951">
      <w:pPr>
        <w:pStyle w:val="BodyText"/>
        <w:spacing w:after="0"/>
        <w:rPr>
          <w:b/>
        </w:rPr>
      </w:pPr>
    </w:p>
    <w:p w14:paraId="0BFD8125" w14:textId="4942EF76" w:rsidR="00635951" w:rsidRDefault="00635951" w:rsidP="00635951">
      <w:pPr>
        <w:pStyle w:val="BodyText"/>
        <w:spacing w:after="0"/>
        <w:rPr>
          <w:b/>
        </w:rPr>
      </w:pPr>
    </w:p>
    <w:p w14:paraId="17501ACC" w14:textId="055AA01C" w:rsidR="00635951" w:rsidRDefault="00635951" w:rsidP="00635951">
      <w:pPr>
        <w:pStyle w:val="BodyText"/>
        <w:spacing w:after="0"/>
        <w:rPr>
          <w:b/>
        </w:rPr>
      </w:pPr>
    </w:p>
    <w:p w14:paraId="7720B9FB" w14:textId="19F59E0C" w:rsidR="00635951" w:rsidRDefault="00635951" w:rsidP="00635951">
      <w:pPr>
        <w:pStyle w:val="BodyText"/>
        <w:spacing w:after="0"/>
        <w:rPr>
          <w:b/>
        </w:rPr>
      </w:pPr>
    </w:p>
    <w:p w14:paraId="3D8BC307" w14:textId="3CA21664" w:rsidR="00635951" w:rsidRDefault="00635951" w:rsidP="00635951">
      <w:pPr>
        <w:pStyle w:val="BodyText"/>
        <w:spacing w:after="0"/>
        <w:rPr>
          <w:b/>
        </w:rPr>
      </w:pPr>
    </w:p>
    <w:p w14:paraId="35C5AC4D" w14:textId="4304FF2C" w:rsidR="00635951" w:rsidRDefault="00635951" w:rsidP="00635951">
      <w:pPr>
        <w:pStyle w:val="BodyText"/>
        <w:spacing w:after="0"/>
        <w:rPr>
          <w:b/>
        </w:rPr>
      </w:pPr>
    </w:p>
    <w:p w14:paraId="7B6FC7C2" w14:textId="59EE63B5" w:rsidR="00635951" w:rsidRDefault="00635951" w:rsidP="00635951">
      <w:pPr>
        <w:pStyle w:val="BodyText"/>
        <w:spacing w:after="0"/>
        <w:rPr>
          <w:b/>
        </w:rPr>
      </w:pPr>
    </w:p>
    <w:p w14:paraId="0A4F49C0" w14:textId="246A1097" w:rsidR="00635951" w:rsidRDefault="00635951" w:rsidP="00635951">
      <w:pPr>
        <w:pStyle w:val="BodyText"/>
        <w:spacing w:after="0"/>
        <w:rPr>
          <w:b/>
        </w:rPr>
      </w:pPr>
    </w:p>
    <w:p w14:paraId="3BDF1961" w14:textId="14A39CE3" w:rsidR="00E54EFE" w:rsidRDefault="00E54EFE" w:rsidP="00635951">
      <w:pPr>
        <w:pStyle w:val="BodyText"/>
        <w:spacing w:after="0"/>
        <w:rPr>
          <w:b/>
        </w:rPr>
      </w:pPr>
    </w:p>
    <w:p w14:paraId="78DD74B4" w14:textId="3F7D0A0F" w:rsidR="00E54EFE" w:rsidRDefault="00E54EFE" w:rsidP="00635951">
      <w:pPr>
        <w:pStyle w:val="BodyText"/>
        <w:spacing w:after="0"/>
        <w:rPr>
          <w:b/>
        </w:rPr>
      </w:pPr>
    </w:p>
    <w:p w14:paraId="1ECD105C" w14:textId="36E38AD4" w:rsidR="00635951" w:rsidRDefault="00635951" w:rsidP="00635951">
      <w:pPr>
        <w:pStyle w:val="BodyText"/>
        <w:spacing w:after="0"/>
        <w:rPr>
          <w:b/>
        </w:rPr>
      </w:pPr>
    </w:p>
    <w:p w14:paraId="19B9F69F" w14:textId="564FDB6E" w:rsidR="007B6264" w:rsidRDefault="007B6264" w:rsidP="007B6264">
      <w:pPr>
        <w:spacing w:before="0" w:after="200"/>
        <w:rPr>
          <w:b/>
        </w:rPr>
      </w:pPr>
    </w:p>
    <w:p w14:paraId="2C08B852" w14:textId="7337E972" w:rsidR="007B6264" w:rsidRDefault="007B6264" w:rsidP="007B6264">
      <w:pPr>
        <w:spacing w:before="0" w:after="200"/>
        <w:rPr>
          <w:b/>
        </w:rPr>
      </w:pPr>
    </w:p>
    <w:p w14:paraId="4DFA6A4C" w14:textId="5C32D2AC" w:rsidR="007B6264" w:rsidRDefault="007B6264" w:rsidP="007B6264">
      <w:pPr>
        <w:spacing w:before="0" w:after="200"/>
        <w:rPr>
          <w:b/>
        </w:rPr>
      </w:pPr>
    </w:p>
    <w:p w14:paraId="7B74C0FF" w14:textId="38BF4723" w:rsidR="007B6264" w:rsidRDefault="007B6264" w:rsidP="007B6264">
      <w:pPr>
        <w:spacing w:before="0" w:after="200"/>
        <w:rPr>
          <w:b/>
        </w:rPr>
      </w:pPr>
    </w:p>
    <w:p w14:paraId="038D657A" w14:textId="0FFC97C1" w:rsidR="007B6264" w:rsidRDefault="007B6264" w:rsidP="007B6264">
      <w:pPr>
        <w:spacing w:before="0" w:after="200"/>
        <w:rPr>
          <w:b/>
        </w:rPr>
      </w:pPr>
    </w:p>
    <w:p w14:paraId="5844C958" w14:textId="08FE1563" w:rsidR="00635951" w:rsidRDefault="00635951" w:rsidP="007B6264">
      <w:pPr>
        <w:spacing w:before="0" w:after="200"/>
        <w:rPr>
          <w:b/>
        </w:rPr>
      </w:pPr>
    </w:p>
    <w:p w14:paraId="61ED2822" w14:textId="21D96B28" w:rsidR="00635951" w:rsidRDefault="00635951" w:rsidP="00635951">
      <w:pPr>
        <w:pStyle w:val="BodyText"/>
        <w:spacing w:after="0"/>
        <w:rPr>
          <w:b/>
        </w:rPr>
      </w:pPr>
    </w:p>
    <w:p w14:paraId="62298128" w14:textId="5FA44D9C" w:rsidR="00635951" w:rsidRDefault="00635951" w:rsidP="00635951">
      <w:pPr>
        <w:pStyle w:val="BodyText"/>
        <w:spacing w:after="0"/>
        <w:rPr>
          <w:b/>
        </w:rPr>
      </w:pPr>
    </w:p>
    <w:p w14:paraId="6D4CCF71" w14:textId="2AB885EA" w:rsidR="00635951" w:rsidRDefault="00635951" w:rsidP="00635951">
      <w:pPr>
        <w:pStyle w:val="BodyText"/>
        <w:spacing w:after="0"/>
        <w:rPr>
          <w:b/>
        </w:rPr>
      </w:pPr>
    </w:p>
    <w:p w14:paraId="36BF222E" w14:textId="3383DD4B" w:rsidR="006518FA" w:rsidRDefault="006518FA" w:rsidP="00635951">
      <w:pPr>
        <w:spacing w:after="120"/>
        <w:jc w:val="both"/>
      </w:pPr>
    </w:p>
    <w:p w14:paraId="6207973C" w14:textId="1F3BA9A0" w:rsidR="00AF6112" w:rsidRDefault="00AF6112" w:rsidP="00635951">
      <w:pPr>
        <w:spacing w:after="120"/>
        <w:jc w:val="both"/>
        <w:rPr>
          <w:lang w:val="en-US"/>
        </w:rPr>
      </w:pPr>
    </w:p>
    <w:p w14:paraId="7B641DC6" w14:textId="12BCDB90" w:rsidR="00E54EFE" w:rsidRDefault="00E54EFE" w:rsidP="00635951">
      <w:pPr>
        <w:spacing w:after="120"/>
        <w:jc w:val="both"/>
        <w:rPr>
          <w:lang w:val="en-US"/>
        </w:rPr>
      </w:pPr>
    </w:p>
    <w:p w14:paraId="4AD72CD1" w14:textId="7F08930B" w:rsidR="00E54EFE" w:rsidRPr="008450F8" w:rsidRDefault="00E54EFE" w:rsidP="00635951">
      <w:pPr>
        <w:spacing w:after="120"/>
        <w:jc w:val="both"/>
        <w:rPr>
          <w:lang w:val="en-US"/>
        </w:rPr>
      </w:pPr>
    </w:p>
    <w:p w14:paraId="00EA3768" w14:textId="77777777" w:rsidR="00837AB6" w:rsidRDefault="00837AB6" w:rsidP="00635951">
      <w:pPr>
        <w:jc w:val="both"/>
        <w:rPr>
          <w:b/>
          <w:bCs/>
        </w:rPr>
        <w:sectPr w:rsidR="00837AB6" w:rsidSect="00837AB6">
          <w:type w:val="continuous"/>
          <w:pgSz w:w="11906" w:h="16838" w:code="9"/>
          <w:pgMar w:top="1440" w:right="1440" w:bottom="1440" w:left="1440" w:header="709" w:footer="113" w:gutter="0"/>
          <w:cols w:space="567"/>
          <w:docGrid w:linePitch="360"/>
        </w:sectPr>
      </w:pPr>
    </w:p>
    <w:p w14:paraId="5C6011AC" w14:textId="47524E91" w:rsidR="00B123F3" w:rsidRDefault="00624DF6">
      <w:pPr>
        <w:spacing w:before="0" w:after="200"/>
        <w:rPr>
          <w:b/>
          <w:u w:val="single"/>
        </w:rPr>
      </w:pPr>
      <w:r>
        <w:rPr>
          <w:b/>
          <w:noProof/>
          <w:lang w:eastAsia="en-GB"/>
        </w:rPr>
        <mc:AlternateContent>
          <mc:Choice Requires="wpg">
            <w:drawing>
              <wp:anchor distT="0" distB="0" distL="114300" distR="114300" simplePos="0" relativeHeight="251652096" behindDoc="0" locked="0" layoutInCell="1" allowOverlap="1" wp14:anchorId="13C41DD0" wp14:editId="2D919B96">
                <wp:simplePos x="0" y="0"/>
                <wp:positionH relativeFrom="column">
                  <wp:posOffset>-76200</wp:posOffset>
                </wp:positionH>
                <wp:positionV relativeFrom="paragraph">
                  <wp:posOffset>267315</wp:posOffset>
                </wp:positionV>
                <wp:extent cx="6116955" cy="1130253"/>
                <wp:effectExtent l="0" t="0" r="17145" b="13335"/>
                <wp:wrapNone/>
                <wp:docPr id="13" name="Group 13"/>
                <wp:cNvGraphicFramePr/>
                <a:graphic xmlns:a="http://schemas.openxmlformats.org/drawingml/2006/main">
                  <a:graphicData uri="http://schemas.microsoft.com/office/word/2010/wordprocessingGroup">
                    <wpg:wgp>
                      <wpg:cNvGrpSpPr/>
                      <wpg:grpSpPr>
                        <a:xfrm>
                          <a:off x="0" y="0"/>
                          <a:ext cx="6116955" cy="1130253"/>
                          <a:chOff x="0" y="-194120"/>
                          <a:chExt cx="5991225" cy="1230375"/>
                        </a:xfrm>
                      </wpg:grpSpPr>
                      <wps:wsp>
                        <wps:cNvPr id="72" name="Text Box 72"/>
                        <wps:cNvSpPr txBox="1"/>
                        <wps:spPr>
                          <a:xfrm>
                            <a:off x="0" y="-194120"/>
                            <a:ext cx="5951964" cy="1230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1CC4D" w14:textId="63F7A958" w:rsidR="000E41A1" w:rsidRPr="00FC6FA6" w:rsidRDefault="000E41A1" w:rsidP="00FC6FA6">
                              <w:pPr>
                                <w:pStyle w:val="BodyText"/>
                                <w:spacing w:before="0" w:after="0"/>
                                <w:rPr>
                                  <w:rFonts w:asciiTheme="minorHAnsi" w:hAnsiTheme="minorHAnsi" w:cstheme="minorHAnsi"/>
                                  <w:b/>
                                </w:rPr>
                              </w:pPr>
                              <w:r w:rsidRPr="00FC6FA6">
                                <w:rPr>
                                  <w:rFonts w:asciiTheme="minorHAnsi" w:hAnsiTheme="minorHAnsi" w:cstheme="minorHAnsi"/>
                                  <w:b/>
                                </w:rPr>
                                <w:t>Involvement of your General Pra</w:t>
                              </w:r>
                              <w:r>
                                <w:rPr>
                                  <w:rFonts w:asciiTheme="minorHAnsi" w:hAnsiTheme="minorHAnsi" w:cstheme="minorHAnsi"/>
                                  <w:b/>
                                </w:rPr>
                                <w:t>ctitioner (GP) or Family Doctor</w:t>
                              </w:r>
                              <w:r w:rsidRPr="00332D9C">
                                <w:rPr>
                                  <w:rFonts w:asciiTheme="minorHAnsi" w:hAnsiTheme="minorHAnsi" w:cstheme="minorHAnsi"/>
                                  <w:b/>
                                  <w:color w:val="FFFFFF" w:themeColor="background1"/>
                                </w:rPr>
                                <w:t>.</w:t>
                              </w:r>
                            </w:p>
                            <w:p w14:paraId="4F30B0A5" w14:textId="513A7377" w:rsidR="000E41A1" w:rsidRPr="00FC6FA6" w:rsidRDefault="000E41A1" w:rsidP="00FC6FA6">
                              <w:pPr>
                                <w:pStyle w:val="BodyText"/>
                                <w:spacing w:before="0"/>
                                <w:rPr>
                                  <w:rFonts w:asciiTheme="minorHAnsi" w:hAnsiTheme="minorHAnsi" w:cstheme="minorHAnsi"/>
                                </w:rPr>
                              </w:pPr>
                              <w:r w:rsidRPr="00FC6FA6">
                                <w:rPr>
                                  <w:rFonts w:asciiTheme="minorHAnsi" w:hAnsiTheme="minorHAnsi" w:cstheme="minorHAnsi"/>
                                </w:rPr>
                                <w:t xml:space="preserve">Your GP and the other healthcare professionals involved in your care </w:t>
                              </w:r>
                              <w:proofErr w:type="gramStart"/>
                              <w:r w:rsidRPr="00FC6FA6">
                                <w:rPr>
                                  <w:rFonts w:asciiTheme="minorHAnsi" w:hAnsiTheme="minorHAnsi" w:cstheme="minorHAnsi"/>
                                </w:rPr>
                                <w:t>will be kept</w:t>
                              </w:r>
                              <w:proofErr w:type="gramEnd"/>
                              <w:r w:rsidRPr="00FC6FA6">
                                <w:rPr>
                                  <w:rFonts w:asciiTheme="minorHAnsi" w:hAnsiTheme="minorHAnsi" w:cstheme="minorHAnsi"/>
                                </w:rPr>
                                <w:t xml:space="preserve"> informed of your participation in this study. A letter will be sent to your GP (with your agreement) to let them know you are taking part. If you take part in the Phase 2 high-risk group (when this is approved to start), a letter will be sent to your GP to let them know. </w:t>
                              </w:r>
                            </w:p>
                            <w:p w14:paraId="5179D8BE" w14:textId="77777777" w:rsidR="000E41A1" w:rsidRDefault="000E4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Rectangle 35"/>
                        <wps:cNvSpPr/>
                        <wps:spPr>
                          <a:xfrm>
                            <a:off x="0" y="-152645"/>
                            <a:ext cx="5991225" cy="1188900"/>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41DD0" id="Group 13" o:spid="_x0000_s1079" style="position:absolute;margin-left:-6pt;margin-top:21.05pt;width:481.65pt;height:89pt;z-index:251652096;mso-width-relative:margin;mso-height-relative:margin" coordorigin=",-1941" coordsize="59912,1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">
                <v:shape id="Text Box 72" o:spid="_x0000_s1080" type="#_x0000_t202" style="position:absolute;top:-1941;width:59519;height:1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" fillcolor="white [3201]" stroked="f" strokeweight=".5pt">
                  <v:textbox>
                    <w:txbxContent>
                      <w:p w14:paraId="4331CC4D" w14:textId="63F7A958" w:rsidR="000E41A1" w:rsidRPr="00FC6FA6" w:rsidRDefault="000E41A1" w:rsidP="00FC6FA6">
                        <w:pPr>
                          <w:pStyle w:val="BodyText"/>
                          <w:spacing w:before="0" w:after="0"/>
                          <w:rPr>
                            <w:rFonts w:asciiTheme="minorHAnsi" w:hAnsiTheme="minorHAnsi" w:cstheme="minorHAnsi"/>
                            <w:b/>
                          </w:rPr>
                        </w:pPr>
                        <w:r w:rsidRPr="00FC6FA6">
                          <w:rPr>
                            <w:rFonts w:asciiTheme="minorHAnsi" w:hAnsiTheme="minorHAnsi" w:cstheme="minorHAnsi"/>
                            <w:b/>
                          </w:rPr>
                          <w:t>Involvement of your General Pra</w:t>
                        </w:r>
                        <w:r>
                          <w:rPr>
                            <w:rFonts w:asciiTheme="minorHAnsi" w:hAnsiTheme="minorHAnsi" w:cstheme="minorHAnsi"/>
                            <w:b/>
                          </w:rPr>
                          <w:t>ctitioner (GP) or Family Doctor</w:t>
                        </w:r>
                        <w:r w:rsidRPr="00332D9C">
                          <w:rPr>
                            <w:rFonts w:asciiTheme="minorHAnsi" w:hAnsiTheme="minorHAnsi" w:cstheme="minorHAnsi"/>
                            <w:b/>
                            <w:color w:val="FFFFFF" w:themeColor="background1"/>
                          </w:rPr>
                          <w:t>.</w:t>
                        </w:r>
                      </w:p>
                      <w:p w14:paraId="4F30B0A5" w14:textId="513A7377" w:rsidR="000E41A1" w:rsidRPr="00FC6FA6" w:rsidRDefault="000E41A1" w:rsidP="00FC6FA6">
                        <w:pPr>
                          <w:pStyle w:val="BodyText"/>
                          <w:spacing w:before="0"/>
                          <w:rPr>
                            <w:rFonts w:asciiTheme="minorHAnsi" w:hAnsiTheme="minorHAnsi" w:cstheme="minorHAnsi"/>
                          </w:rPr>
                        </w:pPr>
                        <w:r w:rsidRPr="00FC6FA6">
                          <w:rPr>
                            <w:rFonts w:asciiTheme="minorHAnsi" w:hAnsiTheme="minorHAnsi" w:cstheme="minorHAnsi"/>
                          </w:rPr>
                          <w:t xml:space="preserve">Your GP and the other healthcare professionals involved in your care </w:t>
                        </w:r>
                        <w:proofErr w:type="gramStart"/>
                        <w:r w:rsidRPr="00FC6FA6">
                          <w:rPr>
                            <w:rFonts w:asciiTheme="minorHAnsi" w:hAnsiTheme="minorHAnsi" w:cstheme="minorHAnsi"/>
                          </w:rPr>
                          <w:t>will be kept</w:t>
                        </w:r>
                        <w:proofErr w:type="gramEnd"/>
                        <w:r w:rsidRPr="00FC6FA6">
                          <w:rPr>
                            <w:rFonts w:asciiTheme="minorHAnsi" w:hAnsiTheme="minorHAnsi" w:cstheme="minorHAnsi"/>
                          </w:rPr>
                          <w:t xml:space="preserve"> informed of your participation in this study. A letter will be sent to your GP (with your agreement) to let them know you are taking part. If you take part in the Phase 2 high-risk group (when this is approved to start), a letter will be sent to your GP to let them know. </w:t>
                        </w:r>
                      </w:p>
                      <w:p w14:paraId="5179D8BE" w14:textId="77777777" w:rsidR="000E41A1" w:rsidRDefault="000E41A1"/>
                    </w:txbxContent>
                  </v:textbox>
                </v:shape>
                <v:rect id="Rectangle 35" o:spid="_x0000_s1081" style="position:absolute;top:-1526;width:59912;height:11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" filled="f" strokecolor="#7f7f7f [1612]" strokeweight="2pt">
                  <v:stroke linestyle="thinThin"/>
                </v:rect>
              </v:group>
            </w:pict>
          </mc:Fallback>
        </mc:AlternateContent>
      </w:r>
    </w:p>
    <w:p w14:paraId="22FFD2E2" w14:textId="3137DE27" w:rsidR="00856A85" w:rsidRDefault="00856A85">
      <w:pPr>
        <w:pBdr>
          <w:bottom w:val="thinThickThinMediumGap" w:sz="18" w:space="1" w:color="auto"/>
        </w:pBdr>
        <w:spacing w:before="0" w:after="200"/>
        <w:rPr>
          <w:b/>
          <w:u w:val="single"/>
        </w:rPr>
      </w:pPr>
      <w:r>
        <w:rPr>
          <w:b/>
          <w:u w:val="single"/>
        </w:rPr>
        <w:br w:type="page"/>
      </w:r>
    </w:p>
    <w:p w14:paraId="184E8FD8" w14:textId="05B9F9C4" w:rsidR="00BE7321" w:rsidRDefault="000B6A51" w:rsidP="00BE7321">
      <w:pPr>
        <w:spacing w:after="120"/>
        <w:rPr>
          <w:b/>
          <w:u w:val="single"/>
        </w:rPr>
      </w:pPr>
      <w:r>
        <w:rPr>
          <w:b/>
          <w:noProof/>
          <w:lang w:eastAsia="en-GB"/>
        </w:rPr>
        <w:lastRenderedPageBreak/>
        <mc:AlternateContent>
          <mc:Choice Requires="wpg">
            <w:drawing>
              <wp:anchor distT="0" distB="0" distL="114300" distR="114300" simplePos="0" relativeHeight="251669504" behindDoc="0" locked="0" layoutInCell="1" allowOverlap="1" wp14:anchorId="4BBF90EC" wp14:editId="14A4EAFA">
                <wp:simplePos x="0" y="0"/>
                <wp:positionH relativeFrom="column">
                  <wp:posOffset>12700</wp:posOffset>
                </wp:positionH>
                <wp:positionV relativeFrom="paragraph">
                  <wp:posOffset>-83820</wp:posOffset>
                </wp:positionV>
                <wp:extent cx="6116955" cy="1829435"/>
                <wp:effectExtent l="0" t="0" r="17145" b="18415"/>
                <wp:wrapNone/>
                <wp:docPr id="39" name="Group 39"/>
                <wp:cNvGraphicFramePr/>
                <a:graphic xmlns:a="http://schemas.openxmlformats.org/drawingml/2006/main">
                  <a:graphicData uri="http://schemas.microsoft.com/office/word/2010/wordprocessingGroup">
                    <wpg:wgp>
                      <wpg:cNvGrpSpPr/>
                      <wpg:grpSpPr>
                        <a:xfrm>
                          <a:off x="0" y="0"/>
                          <a:ext cx="6116955" cy="1829435"/>
                          <a:chOff x="0" y="0"/>
                          <a:chExt cx="6134100" cy="1830212"/>
                        </a:xfrm>
                      </wpg:grpSpPr>
                      <wps:wsp>
                        <wps:cNvPr id="78" name="Text Box 78"/>
                        <wps:cNvSpPr txBox="1"/>
                        <wps:spPr>
                          <a:xfrm>
                            <a:off x="9537" y="42585"/>
                            <a:ext cx="6113835" cy="17876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AA837" w14:textId="3F978766" w:rsidR="000E41A1" w:rsidRPr="000B6A51" w:rsidRDefault="000E41A1" w:rsidP="000B6A51">
                              <w:pPr>
                                <w:pStyle w:val="BodyText"/>
                                <w:spacing w:before="0" w:after="0"/>
                                <w:rPr>
                                  <w:rFonts w:asciiTheme="minorHAnsi" w:hAnsiTheme="minorHAnsi" w:cstheme="minorHAnsi"/>
                                  <w:b/>
                                </w:rPr>
                              </w:pPr>
                              <w:r w:rsidRPr="000B6A51">
                                <w:rPr>
                                  <w:rFonts w:asciiTheme="minorHAnsi" w:hAnsiTheme="minorHAnsi" w:cstheme="minorHAnsi"/>
                                  <w:b/>
                                </w:rPr>
                                <w:t>Who is organising and funding this research</w:t>
                              </w:r>
                              <w:proofErr w:type="gramStart"/>
                              <w:r w:rsidRPr="000B6A51">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3D2D76A7" w14:textId="5D9AE504" w:rsidR="000E41A1" w:rsidRPr="000B6A51" w:rsidRDefault="000E41A1" w:rsidP="000B6A51">
                              <w:pPr>
                                <w:pStyle w:val="BodyText"/>
                                <w:spacing w:before="0"/>
                                <w:rPr>
                                  <w:rFonts w:asciiTheme="minorHAnsi" w:hAnsiTheme="minorHAnsi" w:cstheme="minorHAnsi"/>
                                </w:rPr>
                              </w:pPr>
                              <w:proofErr w:type="gramStart"/>
                              <w:r w:rsidRPr="000B6A51">
                                <w:rPr>
                                  <w:rFonts w:asciiTheme="minorHAnsi" w:hAnsiTheme="minorHAnsi" w:cstheme="minorHAnsi"/>
                                </w:rPr>
                                <w:t>DOMINO-DFU is being funded by the National Institute</w:t>
                              </w:r>
                              <w:proofErr w:type="gramEnd"/>
                              <w:r w:rsidRPr="000B6A51">
                                <w:rPr>
                                  <w:rFonts w:asciiTheme="minorHAnsi" w:hAnsiTheme="minorHAnsi" w:cstheme="minorHAnsi"/>
                                </w:rPr>
                                <w:t xml:space="preserve"> for Health Research’s Advanced Fellowship Programme and is being organised by the Clinical Trials Research Unit at the University of Leeds. The </w:t>
                              </w:r>
                              <w:proofErr w:type="gramStart"/>
                              <w:r w:rsidRPr="000B6A51">
                                <w:rPr>
                                  <w:rFonts w:asciiTheme="minorHAnsi" w:hAnsiTheme="minorHAnsi" w:cstheme="minorHAnsi"/>
                                </w:rPr>
                                <w:t>study has been reviewed by the NHS National Institute</w:t>
                              </w:r>
                              <w:proofErr w:type="gramEnd"/>
                              <w:r w:rsidRPr="000B6A51">
                                <w:rPr>
                                  <w:rFonts w:asciiTheme="minorHAnsi" w:hAnsiTheme="minorHAnsi" w:cstheme="minorHAnsi"/>
                                </w:rPr>
                                <w:t xml:space="preserve"> for Health Research before funding was given. In addition, </w:t>
                              </w:r>
                              <w:proofErr w:type="gramStart"/>
                              <w:r w:rsidRPr="000B6A51">
                                <w:rPr>
                                  <w:rFonts w:asciiTheme="minorHAnsi" w:hAnsiTheme="minorHAnsi" w:cstheme="minorHAnsi"/>
                                </w:rPr>
                                <w:t>all research in the NHS is looked at by an independent group of people called a Research Ethics Committee</w:t>
                              </w:r>
                              <w:proofErr w:type="gramEnd"/>
                              <w:r w:rsidRPr="000B6A51">
                                <w:rPr>
                                  <w:rFonts w:asciiTheme="minorHAnsi" w:hAnsiTheme="minorHAnsi" w:cstheme="minorHAnsi"/>
                                </w:rPr>
                                <w:t xml:space="preserve">. This committee exists to protect the safety, rights, wellbeing, and dignity of patients (Ethics ref: </w:t>
                              </w:r>
                              <w:r w:rsidRPr="000B6A51">
                                <w:rPr>
                                  <w:rFonts w:asciiTheme="minorHAnsi" w:hAnsiTheme="minorHAnsi" w:cstheme="minorHAnsi"/>
                                  <w:b/>
                                  <w:bCs/>
                                </w:rPr>
                                <w:t>21/PR/0407</w:t>
                              </w:r>
                              <w:r w:rsidRPr="000B6A51">
                                <w:rPr>
                                  <w:rFonts w:asciiTheme="minorHAnsi" w:hAnsiTheme="minorHAnsi" w:cstheme="minorHAnsi"/>
                                  <w:bCs/>
                                </w:rPr>
                                <w:t>)</w:t>
                              </w:r>
                              <w:r w:rsidRPr="000B6A51">
                                <w:rPr>
                                  <w:rFonts w:asciiTheme="minorHAnsi" w:hAnsiTheme="minorHAnsi" w:cstheme="minorHAnsi"/>
                                </w:rPr>
                                <w:t xml:space="preserve">. </w:t>
                              </w:r>
                              <w:r>
                                <w:rPr>
                                  <w:rFonts w:asciiTheme="minorHAnsi" w:hAnsiTheme="minorHAnsi" w:cstheme="minorHAnsi"/>
                                </w:rPr>
                                <w:t xml:space="preserve">              </w:t>
                              </w:r>
                              <w:proofErr w:type="gramStart"/>
                              <w:r w:rsidRPr="000B6A51">
                                <w:rPr>
                                  <w:rFonts w:asciiTheme="minorHAnsi" w:hAnsiTheme="minorHAnsi" w:cstheme="minorHAnsi"/>
                                </w:rPr>
                                <w:t>This research has also been reviewed by patients and carers</w:t>
                              </w:r>
                              <w:proofErr w:type="gramEnd"/>
                              <w:r w:rsidRPr="000B6A51">
                                <w:rPr>
                                  <w:rFonts w:asciiTheme="minorHAnsi" w:hAnsiTheme="minorHAnsi" w:cstheme="minorHAnsi"/>
                                </w:rPr>
                                <w:t>.</w:t>
                              </w:r>
                            </w:p>
                            <w:p w14:paraId="3E8ECBE5" w14:textId="68351C91" w:rsidR="000E41A1" w:rsidRDefault="000E41A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Rectangle 38"/>
                        <wps:cNvSpPr/>
                        <wps:spPr>
                          <a:xfrm>
                            <a:off x="0" y="0"/>
                            <a:ext cx="6134100" cy="1830212"/>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BF90EC" id="Group 39" o:spid="_x0000_s1082" style="position:absolute;margin-left:1pt;margin-top:-6.6pt;width:481.65pt;height:144.05pt;z-index:251669504;mso-width-relative:margin;mso-height-relative:margin" coordsize="61341,1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">
                <v:shape id="Text Box 78" o:spid="_x0000_s1083" type="#_x0000_t202" style="position:absolute;left:95;top:425;width:61138;height:17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57AAA837" w14:textId="3F978766" w:rsidR="000E41A1" w:rsidRPr="000B6A51" w:rsidRDefault="000E41A1" w:rsidP="000B6A51">
                        <w:pPr>
                          <w:pStyle w:val="BodyText"/>
                          <w:spacing w:before="0" w:after="0"/>
                          <w:rPr>
                            <w:rFonts w:asciiTheme="minorHAnsi" w:hAnsiTheme="minorHAnsi" w:cstheme="minorHAnsi"/>
                            <w:b/>
                          </w:rPr>
                        </w:pPr>
                        <w:r w:rsidRPr="000B6A51">
                          <w:rPr>
                            <w:rFonts w:asciiTheme="minorHAnsi" w:hAnsiTheme="minorHAnsi" w:cstheme="minorHAnsi"/>
                            <w:b/>
                          </w:rPr>
                          <w:t>Who is organising and funding this research</w:t>
                        </w:r>
                        <w:proofErr w:type="gramStart"/>
                        <w:r w:rsidRPr="000B6A51">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3D2D76A7" w14:textId="5D9AE504" w:rsidR="000E41A1" w:rsidRPr="000B6A51" w:rsidRDefault="000E41A1" w:rsidP="000B6A51">
                        <w:pPr>
                          <w:pStyle w:val="BodyText"/>
                          <w:spacing w:before="0"/>
                          <w:rPr>
                            <w:rFonts w:asciiTheme="minorHAnsi" w:hAnsiTheme="minorHAnsi" w:cstheme="minorHAnsi"/>
                          </w:rPr>
                        </w:pPr>
                        <w:proofErr w:type="gramStart"/>
                        <w:r w:rsidRPr="000B6A51">
                          <w:rPr>
                            <w:rFonts w:asciiTheme="minorHAnsi" w:hAnsiTheme="minorHAnsi" w:cstheme="minorHAnsi"/>
                          </w:rPr>
                          <w:t>DOMINO-DFU is being funded by the National Institute</w:t>
                        </w:r>
                        <w:proofErr w:type="gramEnd"/>
                        <w:r w:rsidRPr="000B6A51">
                          <w:rPr>
                            <w:rFonts w:asciiTheme="minorHAnsi" w:hAnsiTheme="minorHAnsi" w:cstheme="minorHAnsi"/>
                          </w:rPr>
                          <w:t xml:space="preserve"> for Health Research’s Advanced Fellowship Programme and is being organised by the Clinical Trials Research Unit at the University of Leeds. The </w:t>
                        </w:r>
                        <w:proofErr w:type="gramStart"/>
                        <w:r w:rsidRPr="000B6A51">
                          <w:rPr>
                            <w:rFonts w:asciiTheme="minorHAnsi" w:hAnsiTheme="minorHAnsi" w:cstheme="minorHAnsi"/>
                          </w:rPr>
                          <w:t>study has been reviewed by the NHS National Institute</w:t>
                        </w:r>
                        <w:proofErr w:type="gramEnd"/>
                        <w:r w:rsidRPr="000B6A51">
                          <w:rPr>
                            <w:rFonts w:asciiTheme="minorHAnsi" w:hAnsiTheme="minorHAnsi" w:cstheme="minorHAnsi"/>
                          </w:rPr>
                          <w:t xml:space="preserve"> for Health Research before funding was given. In addition, </w:t>
                        </w:r>
                        <w:proofErr w:type="gramStart"/>
                        <w:r w:rsidRPr="000B6A51">
                          <w:rPr>
                            <w:rFonts w:asciiTheme="minorHAnsi" w:hAnsiTheme="minorHAnsi" w:cstheme="minorHAnsi"/>
                          </w:rPr>
                          <w:t>all research in the NHS is looked at by an independent group of people called a Research Ethics Committee</w:t>
                        </w:r>
                        <w:proofErr w:type="gramEnd"/>
                        <w:r w:rsidRPr="000B6A51">
                          <w:rPr>
                            <w:rFonts w:asciiTheme="minorHAnsi" w:hAnsiTheme="minorHAnsi" w:cstheme="minorHAnsi"/>
                          </w:rPr>
                          <w:t xml:space="preserve">. This committee exists to protect the safety, rights, wellbeing, and dignity of patients (Ethics ref: </w:t>
                        </w:r>
                        <w:r w:rsidRPr="000B6A51">
                          <w:rPr>
                            <w:rFonts w:asciiTheme="minorHAnsi" w:hAnsiTheme="minorHAnsi" w:cstheme="minorHAnsi"/>
                            <w:b/>
                            <w:bCs/>
                          </w:rPr>
                          <w:t>21/PR/0407</w:t>
                        </w:r>
                        <w:r w:rsidRPr="000B6A51">
                          <w:rPr>
                            <w:rFonts w:asciiTheme="minorHAnsi" w:hAnsiTheme="minorHAnsi" w:cstheme="minorHAnsi"/>
                            <w:bCs/>
                          </w:rPr>
                          <w:t>)</w:t>
                        </w:r>
                        <w:r w:rsidRPr="000B6A51">
                          <w:rPr>
                            <w:rFonts w:asciiTheme="minorHAnsi" w:hAnsiTheme="minorHAnsi" w:cstheme="minorHAnsi"/>
                          </w:rPr>
                          <w:t xml:space="preserve">. </w:t>
                        </w:r>
                        <w:r>
                          <w:rPr>
                            <w:rFonts w:asciiTheme="minorHAnsi" w:hAnsiTheme="minorHAnsi" w:cstheme="minorHAnsi"/>
                          </w:rPr>
                          <w:t xml:space="preserve">              </w:t>
                        </w:r>
                        <w:proofErr w:type="gramStart"/>
                        <w:r w:rsidRPr="000B6A51">
                          <w:rPr>
                            <w:rFonts w:asciiTheme="minorHAnsi" w:hAnsiTheme="minorHAnsi" w:cstheme="minorHAnsi"/>
                          </w:rPr>
                          <w:t>This research has also been reviewed by patients and carers</w:t>
                        </w:r>
                        <w:proofErr w:type="gramEnd"/>
                        <w:r w:rsidRPr="000B6A51">
                          <w:rPr>
                            <w:rFonts w:asciiTheme="minorHAnsi" w:hAnsiTheme="minorHAnsi" w:cstheme="minorHAnsi"/>
                          </w:rPr>
                          <w:t>.</w:t>
                        </w:r>
                      </w:p>
                      <w:p w14:paraId="3E8ECBE5" w14:textId="68351C91" w:rsidR="000E41A1" w:rsidRDefault="000E41A1">
                        <w:r>
                          <w:t xml:space="preserve"> </w:t>
                        </w:r>
                      </w:p>
                    </w:txbxContent>
                  </v:textbox>
                </v:shape>
                <v:rect id="Rectangle 38" o:spid="_x0000_s1084" style="position:absolute;width:61341;height:18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" filled="f" strokecolor="#7f7f7f [1612]" strokeweight="2pt">
                  <v:stroke linestyle="thinThin"/>
                </v:rect>
              </v:group>
            </w:pict>
          </mc:Fallback>
        </mc:AlternateContent>
      </w:r>
    </w:p>
    <w:p w14:paraId="40C27724" w14:textId="56EFF594" w:rsidR="00BE7321" w:rsidRDefault="00BE7321" w:rsidP="00BE7321">
      <w:pPr>
        <w:spacing w:after="120"/>
        <w:rPr>
          <w:b/>
          <w:u w:val="single"/>
        </w:rPr>
      </w:pPr>
    </w:p>
    <w:p w14:paraId="4EAD180A" w14:textId="68C9FDDE" w:rsidR="00BE7321" w:rsidRDefault="00BE7321" w:rsidP="00BE7321">
      <w:pPr>
        <w:spacing w:after="120"/>
        <w:rPr>
          <w:b/>
          <w:u w:val="single"/>
        </w:rPr>
      </w:pPr>
    </w:p>
    <w:p w14:paraId="281D26A9" w14:textId="25B26F0F" w:rsidR="00BE7321" w:rsidRDefault="00BE7321" w:rsidP="00BE7321">
      <w:pPr>
        <w:spacing w:after="120"/>
        <w:rPr>
          <w:b/>
          <w:u w:val="single"/>
        </w:rPr>
      </w:pPr>
    </w:p>
    <w:p w14:paraId="495B63AC" w14:textId="297E46DF" w:rsidR="00BE7321" w:rsidRDefault="00BE7321" w:rsidP="00BE7321">
      <w:pPr>
        <w:spacing w:after="120"/>
        <w:rPr>
          <w:b/>
          <w:u w:val="single"/>
        </w:rPr>
      </w:pPr>
    </w:p>
    <w:p w14:paraId="6C71A609" w14:textId="28AFA7FF" w:rsidR="00BE7321" w:rsidRDefault="00BE7321" w:rsidP="00BE7321">
      <w:pPr>
        <w:spacing w:after="120"/>
        <w:rPr>
          <w:b/>
          <w:u w:val="single"/>
        </w:rPr>
      </w:pPr>
    </w:p>
    <w:p w14:paraId="75CCB3D5" w14:textId="4AAF84AE" w:rsidR="00BE7321" w:rsidRDefault="000B6A51" w:rsidP="00BE7321">
      <w:pPr>
        <w:spacing w:after="120"/>
        <w:rPr>
          <w:b/>
          <w:u w:val="single"/>
        </w:rPr>
      </w:pPr>
      <w:r>
        <w:rPr>
          <w:b/>
          <w:bCs/>
          <w:noProof/>
          <w:lang w:eastAsia="en-GB"/>
        </w:rPr>
        <mc:AlternateContent>
          <mc:Choice Requires="wpg">
            <w:drawing>
              <wp:anchor distT="0" distB="0" distL="114300" distR="114300" simplePos="0" relativeHeight="251654144" behindDoc="0" locked="0" layoutInCell="1" allowOverlap="1" wp14:anchorId="53DE4308" wp14:editId="2C6B9FF4">
                <wp:simplePos x="0" y="0"/>
                <wp:positionH relativeFrom="column">
                  <wp:posOffset>12700</wp:posOffset>
                </wp:positionH>
                <wp:positionV relativeFrom="paragraph">
                  <wp:posOffset>167640</wp:posOffset>
                </wp:positionV>
                <wp:extent cx="6106811" cy="1352550"/>
                <wp:effectExtent l="0" t="0" r="27305" b="19050"/>
                <wp:wrapNone/>
                <wp:docPr id="23" name="Group 23"/>
                <wp:cNvGraphicFramePr/>
                <a:graphic xmlns:a="http://schemas.openxmlformats.org/drawingml/2006/main">
                  <a:graphicData uri="http://schemas.microsoft.com/office/word/2010/wordprocessingGroup">
                    <wpg:wgp>
                      <wpg:cNvGrpSpPr/>
                      <wpg:grpSpPr>
                        <a:xfrm>
                          <a:off x="0" y="0"/>
                          <a:ext cx="6106811" cy="1352550"/>
                          <a:chOff x="-544" y="0"/>
                          <a:chExt cx="6001294" cy="1296525"/>
                        </a:xfrm>
                      </wpg:grpSpPr>
                      <wps:wsp>
                        <wps:cNvPr id="74" name="Text Box 74"/>
                        <wps:cNvSpPr txBox="1"/>
                        <wps:spPr>
                          <a:xfrm>
                            <a:off x="-544" y="6014"/>
                            <a:ext cx="6001294" cy="12905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12472" w14:textId="38E733FD" w:rsidR="000E41A1" w:rsidRPr="000B6A51" w:rsidRDefault="000E41A1" w:rsidP="000B6A51">
                              <w:pPr>
                                <w:pStyle w:val="BodyText"/>
                                <w:spacing w:before="0" w:after="0"/>
                                <w:rPr>
                                  <w:rFonts w:asciiTheme="minorHAnsi" w:hAnsiTheme="minorHAnsi" w:cstheme="minorHAnsi"/>
                                  <w:b/>
                                </w:rPr>
                              </w:pPr>
                              <w:r w:rsidRPr="000B6A51">
                                <w:rPr>
                                  <w:rFonts w:asciiTheme="minorHAnsi" w:hAnsiTheme="minorHAnsi" w:cstheme="minorHAnsi"/>
                                  <w:b/>
                                </w:rPr>
                                <w:t>What will happen to the results of this study</w:t>
                              </w:r>
                              <w:proofErr w:type="gramStart"/>
                              <w:r w:rsidRPr="000B6A51">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03F87987" w14:textId="1EBADA78" w:rsidR="000E41A1" w:rsidRPr="000B6A51" w:rsidRDefault="000E41A1" w:rsidP="000B6A51">
                              <w:pPr>
                                <w:pStyle w:val="BodyText"/>
                                <w:spacing w:before="0" w:after="0"/>
                                <w:rPr>
                                  <w:rFonts w:asciiTheme="minorHAnsi" w:hAnsiTheme="minorHAnsi" w:cstheme="minorHAnsi"/>
                                </w:rPr>
                              </w:pPr>
                              <w:r w:rsidRPr="000B6A51">
                                <w:rPr>
                                  <w:rFonts w:asciiTheme="minorHAnsi" w:hAnsiTheme="minorHAnsi" w:cstheme="minorHAnsi"/>
                                </w:rPr>
                                <w:t xml:space="preserve">When the study is complete the results </w:t>
                              </w:r>
                              <w:proofErr w:type="gramStart"/>
                              <w:r w:rsidRPr="000B6A51">
                                <w:rPr>
                                  <w:rFonts w:asciiTheme="minorHAnsi" w:hAnsiTheme="minorHAnsi" w:cstheme="minorHAnsi"/>
                                </w:rPr>
                                <w:t>will be published</w:t>
                              </w:r>
                              <w:proofErr w:type="gramEnd"/>
                              <w:r w:rsidRPr="000B6A51">
                                <w:rPr>
                                  <w:rFonts w:asciiTheme="minorHAnsi" w:hAnsiTheme="minorHAnsi" w:cstheme="minorHAnsi"/>
                                </w:rPr>
                                <w:t xml:space="preserve"> in a medical journal, but no individual participants will be identified. If you would like to obtain a copy of the published results, please ask a member of the research team. A link to the published results will also be available on the DOMINO-DFU website </w:t>
                              </w:r>
                              <w:hyperlink r:id="rId15" w:history="1">
                                <w:r w:rsidRPr="000B6A51">
                                  <w:rPr>
                                    <w:rStyle w:val="Hyperlink"/>
                                    <w:rFonts w:asciiTheme="minorHAnsi" w:eastAsia="Times New Roman" w:hAnsiTheme="minorHAnsi" w:cstheme="minorHAnsi"/>
                                  </w:rPr>
                                  <w:t>https://ctru.leeds.ac.uk/domino-dfu</w:t>
                                </w:r>
                              </w:hyperlink>
                              <w:r w:rsidRPr="000B6A51">
                                <w:rPr>
                                  <w:rFonts w:asciiTheme="minorHAnsi" w:hAnsiTheme="minorHAnsi" w:cstheme="minorHAnsi"/>
                                </w:rPr>
                                <w:t>. With your permission, we will send you information about the results by letter, text or email.</w:t>
                              </w:r>
                            </w:p>
                            <w:p w14:paraId="06903041" w14:textId="77777777" w:rsidR="000E41A1" w:rsidRDefault="000E4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Rectangle 36"/>
                        <wps:cNvSpPr/>
                        <wps:spPr>
                          <a:xfrm>
                            <a:off x="0" y="0"/>
                            <a:ext cx="6000750" cy="1296525"/>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E4308" id="Group 23" o:spid="_x0000_s1085" style="position:absolute;margin-left:1pt;margin-top:13.2pt;width:480.85pt;height:106.5pt;z-index:251654144;mso-width-relative:margin;mso-height-relative:margin" coordorigin="-5" coordsize="60012,1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">
                <v:shape id="Text Box 74" o:spid="_x0000_s1086" type="#_x0000_t202" style="position:absolute;left:-5;top:60;width:60012;height:1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40A12472" w14:textId="38E733FD" w:rsidR="000E41A1" w:rsidRPr="000B6A51" w:rsidRDefault="000E41A1" w:rsidP="000B6A51">
                        <w:pPr>
                          <w:pStyle w:val="BodyText"/>
                          <w:spacing w:before="0" w:after="0"/>
                          <w:rPr>
                            <w:rFonts w:asciiTheme="minorHAnsi" w:hAnsiTheme="minorHAnsi" w:cstheme="minorHAnsi"/>
                            <w:b/>
                          </w:rPr>
                        </w:pPr>
                        <w:r w:rsidRPr="000B6A51">
                          <w:rPr>
                            <w:rFonts w:asciiTheme="minorHAnsi" w:hAnsiTheme="minorHAnsi" w:cstheme="minorHAnsi"/>
                            <w:b/>
                          </w:rPr>
                          <w:t>What will happen to the results of this study</w:t>
                        </w:r>
                        <w:proofErr w:type="gramStart"/>
                        <w:r w:rsidRPr="000B6A51">
                          <w:rPr>
                            <w:rFonts w:asciiTheme="minorHAnsi" w:hAnsiTheme="minorHAnsi" w:cstheme="minorHAnsi"/>
                            <w:b/>
                          </w:rPr>
                          <w:t>?</w:t>
                        </w:r>
                        <w:r w:rsidRPr="00332D9C">
                          <w:rPr>
                            <w:rFonts w:asciiTheme="minorHAnsi" w:hAnsiTheme="minorHAnsi" w:cstheme="minorHAnsi"/>
                            <w:b/>
                            <w:color w:val="FFFFFF" w:themeColor="background1"/>
                          </w:rPr>
                          <w:t>.</w:t>
                        </w:r>
                        <w:proofErr w:type="gramEnd"/>
                      </w:p>
                      <w:p w14:paraId="03F87987" w14:textId="1EBADA78" w:rsidR="000E41A1" w:rsidRPr="000B6A51" w:rsidRDefault="000E41A1" w:rsidP="000B6A51">
                        <w:pPr>
                          <w:pStyle w:val="BodyText"/>
                          <w:spacing w:before="0" w:after="0"/>
                          <w:rPr>
                            <w:rFonts w:asciiTheme="minorHAnsi" w:hAnsiTheme="minorHAnsi" w:cstheme="minorHAnsi"/>
                          </w:rPr>
                        </w:pPr>
                        <w:r w:rsidRPr="000B6A51">
                          <w:rPr>
                            <w:rFonts w:asciiTheme="minorHAnsi" w:hAnsiTheme="minorHAnsi" w:cstheme="minorHAnsi"/>
                          </w:rPr>
                          <w:t xml:space="preserve">When the study is complete the results </w:t>
                        </w:r>
                        <w:proofErr w:type="gramStart"/>
                        <w:r w:rsidRPr="000B6A51">
                          <w:rPr>
                            <w:rFonts w:asciiTheme="minorHAnsi" w:hAnsiTheme="minorHAnsi" w:cstheme="minorHAnsi"/>
                          </w:rPr>
                          <w:t>will be published</w:t>
                        </w:r>
                        <w:proofErr w:type="gramEnd"/>
                        <w:r w:rsidRPr="000B6A51">
                          <w:rPr>
                            <w:rFonts w:asciiTheme="minorHAnsi" w:hAnsiTheme="minorHAnsi" w:cstheme="minorHAnsi"/>
                          </w:rPr>
                          <w:t xml:space="preserve"> in a medical journal, but no individual participants will be identified. If you would like to obtain a copy of the published results, please ask a member of the research team. A link to the published results will also be available on the DOMINO-DFU website </w:t>
                        </w:r>
                        <w:hyperlink r:id="rId16" w:history="1">
                          <w:r w:rsidRPr="000B6A51">
                            <w:rPr>
                              <w:rStyle w:val="Hyperlink"/>
                              <w:rFonts w:asciiTheme="minorHAnsi" w:eastAsia="Times New Roman" w:hAnsiTheme="minorHAnsi" w:cstheme="minorHAnsi"/>
                            </w:rPr>
                            <w:t>https://ctru.leeds.ac.uk/domino-dfu</w:t>
                          </w:r>
                        </w:hyperlink>
                        <w:r w:rsidRPr="000B6A51">
                          <w:rPr>
                            <w:rFonts w:asciiTheme="minorHAnsi" w:hAnsiTheme="minorHAnsi" w:cstheme="minorHAnsi"/>
                          </w:rPr>
                          <w:t>. With your permission, we will send you information about the results by letter, text or email.</w:t>
                        </w:r>
                      </w:p>
                      <w:p w14:paraId="06903041" w14:textId="77777777" w:rsidR="000E41A1" w:rsidRDefault="000E41A1"/>
                    </w:txbxContent>
                  </v:textbox>
                </v:shape>
                <v:rect id="Rectangle 36" o:spid="_x0000_s1087" style="position:absolute;width:60007;height:1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" filled="f" strokecolor="#7f7f7f [1612]" strokeweight="2pt">
                  <v:stroke linestyle="thinThin"/>
                </v:rect>
              </v:group>
            </w:pict>
          </mc:Fallback>
        </mc:AlternateContent>
      </w:r>
    </w:p>
    <w:p w14:paraId="3CB33681" w14:textId="0D264032" w:rsidR="00BE7321" w:rsidRDefault="00BE7321" w:rsidP="00BE7321">
      <w:pPr>
        <w:spacing w:after="120"/>
        <w:rPr>
          <w:b/>
          <w:u w:val="single"/>
        </w:rPr>
      </w:pPr>
    </w:p>
    <w:p w14:paraId="08D61436" w14:textId="77777777" w:rsidR="00BE7321" w:rsidRDefault="00BE7321" w:rsidP="00BE7321">
      <w:pPr>
        <w:spacing w:after="120"/>
        <w:rPr>
          <w:b/>
          <w:u w:val="single"/>
        </w:rPr>
      </w:pPr>
    </w:p>
    <w:p w14:paraId="30CA4EAA" w14:textId="77777777" w:rsidR="00BE7321" w:rsidRDefault="00BE7321" w:rsidP="00BE7321">
      <w:pPr>
        <w:spacing w:after="120"/>
        <w:rPr>
          <w:b/>
          <w:u w:val="single"/>
        </w:rPr>
      </w:pPr>
    </w:p>
    <w:p w14:paraId="394CA96E" w14:textId="77777777" w:rsidR="00BE7321" w:rsidRDefault="00BE7321" w:rsidP="00BE7321">
      <w:pPr>
        <w:spacing w:after="120"/>
        <w:rPr>
          <w:b/>
          <w:u w:val="single"/>
        </w:rPr>
      </w:pPr>
    </w:p>
    <w:p w14:paraId="5FFA27AE" w14:textId="77777777" w:rsidR="00BE7321" w:rsidRDefault="00BE7321" w:rsidP="00BE7321">
      <w:pPr>
        <w:spacing w:after="120"/>
        <w:rPr>
          <w:b/>
          <w:u w:val="single"/>
        </w:rPr>
      </w:pPr>
    </w:p>
    <w:p w14:paraId="5FCAA974" w14:textId="61C4E8C3" w:rsidR="006518FA" w:rsidRPr="000B6A51" w:rsidRDefault="006518FA" w:rsidP="00BE7321">
      <w:pPr>
        <w:spacing w:after="120"/>
        <w:rPr>
          <w:rFonts w:asciiTheme="minorHAnsi" w:hAnsiTheme="minorHAnsi" w:cstheme="minorHAnsi"/>
          <w:b/>
        </w:rPr>
      </w:pPr>
      <w:r w:rsidRPr="000B6A51">
        <w:rPr>
          <w:rFonts w:asciiTheme="minorHAnsi" w:hAnsiTheme="minorHAnsi" w:cstheme="minorHAnsi"/>
          <w:b/>
          <w:highlight w:val="yellow"/>
        </w:rPr>
        <w:t>Study schedule (your routine appointments will continue as usual)</w:t>
      </w:r>
      <w:r w:rsidR="00332D9C" w:rsidRPr="00332D9C">
        <w:rPr>
          <w:rFonts w:asciiTheme="minorHAnsi" w:hAnsiTheme="minorHAnsi" w:cstheme="minorHAnsi"/>
          <w:b/>
          <w:color w:val="FFFFFF" w:themeColor="background1"/>
        </w:rPr>
        <w:t>.</w:t>
      </w:r>
    </w:p>
    <w:tbl>
      <w:tblPr>
        <w:tblStyle w:val="TableGrid"/>
        <w:tblW w:w="9918" w:type="dxa"/>
        <w:tblLook w:val="04A0" w:firstRow="1" w:lastRow="0" w:firstColumn="1" w:lastColumn="0" w:noHBand="0" w:noVBand="1"/>
      </w:tblPr>
      <w:tblGrid>
        <w:gridCol w:w="2652"/>
        <w:gridCol w:w="745"/>
        <w:gridCol w:w="2732"/>
        <w:gridCol w:w="749"/>
        <w:gridCol w:w="731"/>
        <w:gridCol w:w="731"/>
        <w:gridCol w:w="839"/>
        <w:gridCol w:w="739"/>
      </w:tblGrid>
      <w:tr w:rsidR="00951795" w14:paraId="0D0E24C7" w14:textId="59350D8B" w:rsidTr="00370F1C">
        <w:tc>
          <w:tcPr>
            <w:tcW w:w="9918" w:type="dxa"/>
            <w:gridSpan w:val="8"/>
            <w:shd w:val="clear" w:color="auto" w:fill="FBD4B4" w:themeFill="accent6" w:themeFillTint="66"/>
          </w:tcPr>
          <w:p w14:paraId="63557545" w14:textId="729EA9E8" w:rsidR="00951795" w:rsidRPr="00980FFF" w:rsidRDefault="00951795" w:rsidP="000A4CF4">
            <w:pPr>
              <w:spacing w:before="0"/>
              <w:rPr>
                <w:rFonts w:asciiTheme="minorHAnsi" w:hAnsiTheme="minorHAnsi" w:cstheme="minorHAnsi"/>
                <w:b/>
                <w:sz w:val="22"/>
              </w:rPr>
            </w:pPr>
            <w:r w:rsidRPr="00980FFF">
              <w:rPr>
                <w:rFonts w:asciiTheme="minorHAnsi" w:hAnsiTheme="minorHAnsi" w:cstheme="minorHAnsi"/>
                <w:b/>
                <w:sz w:val="22"/>
              </w:rPr>
              <w:t xml:space="preserve">For all </w:t>
            </w:r>
            <w:r w:rsidR="00FB252C" w:rsidRPr="00980FFF">
              <w:rPr>
                <w:rFonts w:asciiTheme="minorHAnsi" w:hAnsiTheme="minorHAnsi" w:cstheme="minorHAnsi"/>
                <w:b/>
                <w:sz w:val="22"/>
              </w:rPr>
              <w:t>pa</w:t>
            </w:r>
            <w:r w:rsidR="00FB252C">
              <w:rPr>
                <w:rFonts w:asciiTheme="minorHAnsi" w:hAnsiTheme="minorHAnsi" w:cstheme="minorHAnsi"/>
                <w:b/>
                <w:sz w:val="22"/>
              </w:rPr>
              <w:t>rticipants</w:t>
            </w:r>
            <w:r w:rsidR="000B6A51">
              <w:rPr>
                <w:rFonts w:asciiTheme="minorHAnsi" w:hAnsiTheme="minorHAnsi" w:cstheme="minorHAnsi"/>
                <w:b/>
                <w:sz w:val="22"/>
              </w:rPr>
              <w:t>:</w:t>
            </w:r>
            <w:r w:rsidR="000A4CF4">
              <w:rPr>
                <w:rFonts w:asciiTheme="minorHAnsi" w:hAnsiTheme="minorHAnsi" w:cstheme="minorHAnsi"/>
                <w:b/>
                <w:sz w:val="22"/>
              </w:rPr>
              <w:t xml:space="preserve"> when is data collected</w:t>
            </w:r>
            <w:proofErr w:type="gramStart"/>
            <w:r w:rsidR="000A4CF4">
              <w:rPr>
                <w:rFonts w:asciiTheme="minorHAnsi" w:hAnsiTheme="minorHAnsi" w:cstheme="minorHAnsi"/>
                <w:b/>
                <w:sz w:val="22"/>
              </w:rPr>
              <w:t>?</w:t>
            </w:r>
            <w:r w:rsidR="000A4CF4" w:rsidRPr="000A4CF4">
              <w:rPr>
                <w:rFonts w:asciiTheme="minorHAnsi" w:hAnsiTheme="minorHAnsi" w:cstheme="minorHAnsi"/>
                <w:b/>
                <w:color w:val="FDE9D9" w:themeColor="accent6" w:themeTint="33"/>
                <w:sz w:val="22"/>
              </w:rPr>
              <w:t>.</w:t>
            </w:r>
            <w:proofErr w:type="gramEnd"/>
          </w:p>
        </w:tc>
      </w:tr>
      <w:tr w:rsidR="00951795" w14:paraId="4206558E" w14:textId="6080C7DC" w:rsidTr="00341762">
        <w:trPr>
          <w:trHeight w:val="543"/>
        </w:trPr>
        <w:tc>
          <w:tcPr>
            <w:tcW w:w="3397" w:type="dxa"/>
            <w:gridSpan w:val="2"/>
          </w:tcPr>
          <w:p w14:paraId="7ACF7951" w14:textId="77777777" w:rsidR="00951795" w:rsidRDefault="00951795" w:rsidP="000B6A51">
            <w:pPr>
              <w:spacing w:before="0"/>
              <w:jc w:val="center"/>
              <w:rPr>
                <w:rFonts w:asciiTheme="minorHAnsi" w:hAnsiTheme="minorHAnsi" w:cstheme="minorHAnsi"/>
                <w:sz w:val="22"/>
              </w:rPr>
            </w:pPr>
          </w:p>
        </w:tc>
        <w:tc>
          <w:tcPr>
            <w:tcW w:w="2732" w:type="dxa"/>
          </w:tcPr>
          <w:p w14:paraId="68D1A18D" w14:textId="14AE5DDB" w:rsidR="00951795" w:rsidRPr="00BE7321" w:rsidRDefault="00951795" w:rsidP="000B6A51">
            <w:pPr>
              <w:spacing w:before="0"/>
              <w:jc w:val="center"/>
              <w:rPr>
                <w:rFonts w:asciiTheme="minorHAnsi" w:hAnsiTheme="minorHAnsi" w:cstheme="minorHAnsi"/>
                <w:sz w:val="22"/>
              </w:rPr>
            </w:pPr>
            <w:r>
              <w:rPr>
                <w:rFonts w:asciiTheme="minorHAnsi" w:hAnsiTheme="minorHAnsi" w:cstheme="minorHAnsi"/>
                <w:sz w:val="22"/>
              </w:rPr>
              <w:t xml:space="preserve">Start of data collection </w:t>
            </w:r>
            <w:r w:rsidR="00341762">
              <w:rPr>
                <w:rFonts w:asciiTheme="minorHAnsi" w:hAnsiTheme="minorHAnsi" w:cstheme="minorHAnsi"/>
                <w:sz w:val="22"/>
              </w:rPr>
              <w:t>(called</w:t>
            </w:r>
            <w:r>
              <w:rPr>
                <w:rFonts w:asciiTheme="minorHAnsi" w:hAnsiTheme="minorHAnsi" w:cstheme="minorHAnsi"/>
                <w:sz w:val="22"/>
              </w:rPr>
              <w:t xml:space="preserve"> ‘baseline’ or ‘ Day 0’</w:t>
            </w:r>
            <w:r w:rsidR="00341762">
              <w:rPr>
                <w:rFonts w:asciiTheme="minorHAnsi" w:hAnsiTheme="minorHAnsi" w:cstheme="minorHAnsi"/>
                <w:sz w:val="22"/>
              </w:rPr>
              <w:t>)</w:t>
            </w:r>
          </w:p>
        </w:tc>
        <w:tc>
          <w:tcPr>
            <w:tcW w:w="749" w:type="dxa"/>
          </w:tcPr>
          <w:p w14:paraId="4D2F7E94" w14:textId="6B956866" w:rsidR="00951795" w:rsidRPr="00BE7321" w:rsidRDefault="00951795" w:rsidP="000B6A51">
            <w:pPr>
              <w:spacing w:before="0"/>
              <w:jc w:val="center"/>
              <w:rPr>
                <w:rFonts w:asciiTheme="minorHAnsi" w:hAnsiTheme="minorHAnsi" w:cstheme="minorHAnsi"/>
                <w:sz w:val="22"/>
              </w:rPr>
            </w:pPr>
            <w:r>
              <w:rPr>
                <w:rFonts w:asciiTheme="minorHAnsi" w:hAnsiTheme="minorHAnsi" w:cstheme="minorHAnsi"/>
                <w:sz w:val="22"/>
              </w:rPr>
              <w:t>Week 4</w:t>
            </w:r>
          </w:p>
        </w:tc>
        <w:tc>
          <w:tcPr>
            <w:tcW w:w="731" w:type="dxa"/>
          </w:tcPr>
          <w:p w14:paraId="3217E43C" w14:textId="5DD2F682" w:rsidR="00951795" w:rsidRPr="00BE7321" w:rsidRDefault="00951795" w:rsidP="000B6A51">
            <w:pPr>
              <w:spacing w:before="0"/>
              <w:jc w:val="center"/>
              <w:rPr>
                <w:rFonts w:asciiTheme="minorHAnsi" w:hAnsiTheme="minorHAnsi" w:cstheme="minorHAnsi"/>
                <w:sz w:val="22"/>
              </w:rPr>
            </w:pPr>
            <w:r>
              <w:rPr>
                <w:rFonts w:asciiTheme="minorHAnsi" w:hAnsiTheme="minorHAnsi" w:cstheme="minorHAnsi"/>
                <w:sz w:val="22"/>
              </w:rPr>
              <w:t>Week 8</w:t>
            </w:r>
          </w:p>
        </w:tc>
        <w:tc>
          <w:tcPr>
            <w:tcW w:w="731" w:type="dxa"/>
          </w:tcPr>
          <w:p w14:paraId="599B9DEC" w14:textId="0147B0F9" w:rsidR="00951795" w:rsidRPr="00BE7321" w:rsidRDefault="00951795" w:rsidP="000B6A51">
            <w:pPr>
              <w:spacing w:before="0"/>
              <w:jc w:val="center"/>
              <w:rPr>
                <w:rFonts w:asciiTheme="minorHAnsi" w:hAnsiTheme="minorHAnsi" w:cstheme="minorHAnsi"/>
                <w:sz w:val="22"/>
              </w:rPr>
            </w:pPr>
            <w:r>
              <w:rPr>
                <w:rFonts w:asciiTheme="minorHAnsi" w:hAnsiTheme="minorHAnsi" w:cstheme="minorHAnsi"/>
                <w:sz w:val="22"/>
              </w:rPr>
              <w:t>Week 12</w:t>
            </w:r>
          </w:p>
        </w:tc>
        <w:tc>
          <w:tcPr>
            <w:tcW w:w="839" w:type="dxa"/>
          </w:tcPr>
          <w:p w14:paraId="44B9AF4F" w14:textId="365CE878" w:rsidR="00951795" w:rsidRPr="00BE7321" w:rsidRDefault="00951795" w:rsidP="000B6A51">
            <w:pPr>
              <w:spacing w:before="0"/>
              <w:jc w:val="center"/>
              <w:rPr>
                <w:rFonts w:asciiTheme="minorHAnsi" w:hAnsiTheme="minorHAnsi" w:cstheme="minorHAnsi"/>
                <w:sz w:val="22"/>
              </w:rPr>
            </w:pPr>
            <w:r>
              <w:rPr>
                <w:rFonts w:asciiTheme="minorHAnsi" w:hAnsiTheme="minorHAnsi" w:cstheme="minorHAnsi"/>
                <w:sz w:val="22"/>
              </w:rPr>
              <w:t>Week 24</w:t>
            </w:r>
          </w:p>
        </w:tc>
        <w:tc>
          <w:tcPr>
            <w:tcW w:w="739" w:type="dxa"/>
          </w:tcPr>
          <w:p w14:paraId="47801D0F" w14:textId="254F1D49" w:rsidR="00951795" w:rsidRPr="00BE7321" w:rsidRDefault="00951795" w:rsidP="000B6A51">
            <w:pPr>
              <w:spacing w:before="0"/>
              <w:jc w:val="center"/>
              <w:rPr>
                <w:rFonts w:asciiTheme="minorHAnsi" w:hAnsiTheme="minorHAnsi" w:cstheme="minorHAnsi"/>
                <w:sz w:val="22"/>
              </w:rPr>
            </w:pPr>
            <w:r>
              <w:rPr>
                <w:rFonts w:asciiTheme="minorHAnsi" w:hAnsiTheme="minorHAnsi" w:cstheme="minorHAnsi"/>
                <w:sz w:val="22"/>
              </w:rPr>
              <w:t>Week 52</w:t>
            </w:r>
          </w:p>
        </w:tc>
      </w:tr>
      <w:tr w:rsidR="00370F1C" w14:paraId="3DB47071" w14:textId="18E7B5FF" w:rsidTr="00341762">
        <w:tc>
          <w:tcPr>
            <w:tcW w:w="2652" w:type="dxa"/>
          </w:tcPr>
          <w:p w14:paraId="72A59B1D" w14:textId="7622A9C3" w:rsidR="00D90BF5" w:rsidRPr="00BE7321" w:rsidRDefault="00D90BF5" w:rsidP="000B6A51">
            <w:pPr>
              <w:spacing w:before="0"/>
              <w:rPr>
                <w:rFonts w:asciiTheme="minorHAnsi" w:hAnsiTheme="minorHAnsi" w:cstheme="minorHAnsi"/>
                <w:sz w:val="22"/>
              </w:rPr>
            </w:pPr>
            <w:r w:rsidRPr="00BE7321">
              <w:rPr>
                <w:rFonts w:asciiTheme="minorHAnsi" w:hAnsiTheme="minorHAnsi" w:cstheme="minorHAnsi"/>
                <w:sz w:val="22"/>
              </w:rPr>
              <w:t>Initial discussion</w:t>
            </w:r>
            <w:r>
              <w:rPr>
                <w:rFonts w:asciiTheme="minorHAnsi" w:hAnsiTheme="minorHAnsi" w:cstheme="minorHAnsi"/>
                <w:sz w:val="22"/>
              </w:rPr>
              <w:t xml:space="preserve"> </w:t>
            </w:r>
          </w:p>
        </w:tc>
        <w:tc>
          <w:tcPr>
            <w:tcW w:w="745" w:type="dxa"/>
          </w:tcPr>
          <w:p w14:paraId="0E40AF69" w14:textId="005363D8" w:rsidR="00D90BF5" w:rsidRPr="00277E2B" w:rsidRDefault="00341762" w:rsidP="000B6A51">
            <w:pPr>
              <w:spacing w:before="0"/>
              <w:jc w:val="center"/>
              <w:rPr>
                <w:rFonts w:asciiTheme="minorHAnsi" w:eastAsia="Calibri" w:hAnsiTheme="minorHAnsi"/>
                <w:b/>
                <w:sz w:val="28"/>
                <w:szCs w:val="28"/>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2732" w:type="dxa"/>
          </w:tcPr>
          <w:p w14:paraId="563CA9E9" w14:textId="1A29FB4F" w:rsidR="00D90BF5" w:rsidRPr="00BE7321" w:rsidRDefault="000E41A1" w:rsidP="000B6A51">
            <w:pPr>
              <w:spacing w:before="0"/>
              <w:jc w:val="center"/>
              <w:rPr>
                <w:rFonts w:asciiTheme="minorHAnsi" w:hAnsiTheme="minorHAnsi" w:cstheme="minorHAnsi"/>
                <w:sz w:val="22"/>
              </w:rPr>
            </w:pPr>
            <w:r>
              <w:rPr>
                <w:rFonts w:asciiTheme="minorHAnsi" w:eastAsia="Calibri" w:hAnsiTheme="minorHAnsi"/>
                <w:b/>
                <w:szCs w:val="28"/>
              </w:rPr>
              <w:t>Yes</w:t>
            </w:r>
          </w:p>
        </w:tc>
        <w:tc>
          <w:tcPr>
            <w:tcW w:w="749" w:type="dxa"/>
            <w:shd w:val="clear" w:color="auto" w:fill="D9D9D9" w:themeFill="background1" w:themeFillShade="D9"/>
          </w:tcPr>
          <w:p w14:paraId="704F2B94" w14:textId="78E02B7B" w:rsidR="00D90BF5" w:rsidRPr="00BE7321" w:rsidRDefault="00D90BF5" w:rsidP="000B6A51">
            <w:pPr>
              <w:spacing w:before="0"/>
              <w:rPr>
                <w:rFonts w:asciiTheme="minorHAnsi" w:hAnsiTheme="minorHAnsi" w:cstheme="minorHAnsi"/>
                <w:sz w:val="22"/>
              </w:rPr>
            </w:pPr>
          </w:p>
        </w:tc>
        <w:tc>
          <w:tcPr>
            <w:tcW w:w="731" w:type="dxa"/>
            <w:shd w:val="clear" w:color="auto" w:fill="D9D9D9" w:themeFill="background1" w:themeFillShade="D9"/>
          </w:tcPr>
          <w:p w14:paraId="2847C819" w14:textId="34AD569A" w:rsidR="00D90BF5" w:rsidRPr="00BE7321" w:rsidRDefault="00D90BF5" w:rsidP="000B6A51">
            <w:pPr>
              <w:spacing w:before="0"/>
              <w:rPr>
                <w:rFonts w:asciiTheme="minorHAnsi" w:hAnsiTheme="minorHAnsi" w:cstheme="minorHAnsi"/>
                <w:sz w:val="22"/>
              </w:rPr>
            </w:pPr>
          </w:p>
        </w:tc>
        <w:tc>
          <w:tcPr>
            <w:tcW w:w="731" w:type="dxa"/>
            <w:shd w:val="clear" w:color="auto" w:fill="D9D9D9" w:themeFill="background1" w:themeFillShade="D9"/>
          </w:tcPr>
          <w:p w14:paraId="64D44052" w14:textId="5EE28FA3" w:rsidR="00D90BF5" w:rsidRPr="00BE7321" w:rsidRDefault="00D90BF5" w:rsidP="000B6A51">
            <w:pPr>
              <w:spacing w:before="0"/>
              <w:rPr>
                <w:rFonts w:asciiTheme="minorHAnsi" w:hAnsiTheme="minorHAnsi" w:cstheme="minorHAnsi"/>
                <w:sz w:val="22"/>
              </w:rPr>
            </w:pPr>
          </w:p>
        </w:tc>
        <w:tc>
          <w:tcPr>
            <w:tcW w:w="839" w:type="dxa"/>
            <w:shd w:val="clear" w:color="auto" w:fill="D9D9D9" w:themeFill="background1" w:themeFillShade="D9"/>
          </w:tcPr>
          <w:p w14:paraId="38372DD3" w14:textId="240B41A8" w:rsidR="00D90BF5" w:rsidRDefault="00D90BF5" w:rsidP="000B6A51">
            <w:pPr>
              <w:spacing w:before="0"/>
              <w:rPr>
                <w:rFonts w:asciiTheme="minorHAnsi" w:hAnsiTheme="minorHAnsi" w:cstheme="minorHAnsi"/>
                <w:sz w:val="22"/>
              </w:rPr>
            </w:pPr>
          </w:p>
        </w:tc>
        <w:tc>
          <w:tcPr>
            <w:tcW w:w="739" w:type="dxa"/>
            <w:shd w:val="clear" w:color="auto" w:fill="D9D9D9" w:themeFill="background1" w:themeFillShade="D9"/>
          </w:tcPr>
          <w:p w14:paraId="0C3DC08C" w14:textId="1F6941BA" w:rsidR="00D90BF5" w:rsidRDefault="00D90BF5" w:rsidP="000B6A51">
            <w:pPr>
              <w:spacing w:before="0"/>
              <w:rPr>
                <w:rFonts w:asciiTheme="minorHAnsi" w:hAnsiTheme="minorHAnsi" w:cstheme="minorHAnsi"/>
                <w:sz w:val="22"/>
              </w:rPr>
            </w:pPr>
          </w:p>
        </w:tc>
      </w:tr>
      <w:tr w:rsidR="00370F1C" w14:paraId="08E4ED62" w14:textId="38106438" w:rsidTr="00341762">
        <w:tc>
          <w:tcPr>
            <w:tcW w:w="2652" w:type="dxa"/>
          </w:tcPr>
          <w:p w14:paraId="4E4A730B" w14:textId="21D023DD" w:rsidR="00D90BF5" w:rsidRPr="00BE7321" w:rsidRDefault="00D90BF5" w:rsidP="000B6A51">
            <w:pPr>
              <w:spacing w:before="0"/>
              <w:rPr>
                <w:rFonts w:asciiTheme="minorHAnsi" w:hAnsiTheme="minorHAnsi" w:cstheme="minorHAnsi"/>
                <w:sz w:val="22"/>
              </w:rPr>
            </w:pPr>
            <w:r w:rsidRPr="00BE7321">
              <w:rPr>
                <w:rFonts w:asciiTheme="minorHAnsi" w:hAnsiTheme="minorHAnsi" w:cstheme="minorHAnsi"/>
                <w:sz w:val="22"/>
              </w:rPr>
              <w:t>Completing a consent form</w:t>
            </w:r>
          </w:p>
        </w:tc>
        <w:tc>
          <w:tcPr>
            <w:tcW w:w="745" w:type="dxa"/>
            <w:shd w:val="clear" w:color="auto" w:fill="D9D9D9" w:themeFill="background1" w:themeFillShade="D9"/>
          </w:tcPr>
          <w:p w14:paraId="329E6087" w14:textId="77777777" w:rsidR="00D90BF5" w:rsidRPr="00277E2B" w:rsidRDefault="00D90BF5" w:rsidP="000B6A51">
            <w:pPr>
              <w:spacing w:before="0"/>
              <w:jc w:val="center"/>
              <w:rPr>
                <w:rFonts w:asciiTheme="minorHAnsi" w:eastAsia="Calibri" w:hAnsiTheme="minorHAnsi"/>
                <w:b/>
                <w:sz w:val="28"/>
                <w:szCs w:val="28"/>
              </w:rPr>
            </w:pPr>
          </w:p>
        </w:tc>
        <w:tc>
          <w:tcPr>
            <w:tcW w:w="2732" w:type="dxa"/>
          </w:tcPr>
          <w:p w14:paraId="192C5E97" w14:textId="579AD520" w:rsidR="00D90BF5" w:rsidRPr="00BE7321" w:rsidRDefault="000E41A1" w:rsidP="000B6A51">
            <w:pPr>
              <w:spacing w:before="0"/>
              <w:jc w:val="center"/>
              <w:rPr>
                <w:rFonts w:asciiTheme="minorHAnsi" w:hAnsiTheme="minorHAnsi" w:cstheme="minorHAnsi"/>
                <w:sz w:val="22"/>
              </w:rPr>
            </w:pPr>
            <w:r>
              <w:rPr>
                <w:rFonts w:asciiTheme="minorHAnsi" w:eastAsia="Calibri" w:hAnsiTheme="minorHAnsi"/>
                <w:b/>
                <w:szCs w:val="28"/>
              </w:rPr>
              <w:t>Yes</w:t>
            </w:r>
          </w:p>
        </w:tc>
        <w:tc>
          <w:tcPr>
            <w:tcW w:w="749" w:type="dxa"/>
            <w:shd w:val="clear" w:color="auto" w:fill="D9D9D9" w:themeFill="background1" w:themeFillShade="D9"/>
          </w:tcPr>
          <w:p w14:paraId="5635886B" w14:textId="77777777" w:rsidR="00D90BF5" w:rsidRPr="00BE7321" w:rsidRDefault="00D90BF5" w:rsidP="000B6A51">
            <w:pPr>
              <w:spacing w:before="0"/>
              <w:rPr>
                <w:rFonts w:asciiTheme="minorHAnsi" w:hAnsiTheme="minorHAnsi" w:cstheme="minorHAnsi"/>
                <w:sz w:val="22"/>
              </w:rPr>
            </w:pPr>
          </w:p>
        </w:tc>
        <w:tc>
          <w:tcPr>
            <w:tcW w:w="731" w:type="dxa"/>
            <w:shd w:val="clear" w:color="auto" w:fill="D9D9D9" w:themeFill="background1" w:themeFillShade="D9"/>
          </w:tcPr>
          <w:p w14:paraId="5EBF483C" w14:textId="77777777" w:rsidR="00D90BF5" w:rsidRPr="00BE7321" w:rsidRDefault="00D90BF5" w:rsidP="000B6A51">
            <w:pPr>
              <w:spacing w:before="0"/>
              <w:rPr>
                <w:rFonts w:asciiTheme="minorHAnsi" w:hAnsiTheme="minorHAnsi" w:cstheme="minorHAnsi"/>
                <w:sz w:val="22"/>
              </w:rPr>
            </w:pPr>
          </w:p>
        </w:tc>
        <w:tc>
          <w:tcPr>
            <w:tcW w:w="731" w:type="dxa"/>
            <w:shd w:val="clear" w:color="auto" w:fill="D9D9D9" w:themeFill="background1" w:themeFillShade="D9"/>
          </w:tcPr>
          <w:p w14:paraId="6B431E0E" w14:textId="77777777" w:rsidR="00D90BF5" w:rsidRPr="00BE7321" w:rsidRDefault="00D90BF5" w:rsidP="000B6A51">
            <w:pPr>
              <w:spacing w:before="0"/>
              <w:rPr>
                <w:rFonts w:asciiTheme="minorHAnsi" w:hAnsiTheme="minorHAnsi" w:cstheme="minorHAnsi"/>
                <w:sz w:val="22"/>
              </w:rPr>
            </w:pPr>
          </w:p>
        </w:tc>
        <w:tc>
          <w:tcPr>
            <w:tcW w:w="839" w:type="dxa"/>
            <w:shd w:val="clear" w:color="auto" w:fill="D9D9D9" w:themeFill="background1" w:themeFillShade="D9"/>
          </w:tcPr>
          <w:p w14:paraId="07439935" w14:textId="77777777" w:rsidR="00D90BF5" w:rsidRPr="00BE7321" w:rsidRDefault="00D90BF5" w:rsidP="000B6A51">
            <w:pPr>
              <w:spacing w:before="0"/>
              <w:rPr>
                <w:rFonts w:asciiTheme="minorHAnsi" w:hAnsiTheme="minorHAnsi" w:cstheme="minorHAnsi"/>
                <w:sz w:val="22"/>
              </w:rPr>
            </w:pPr>
          </w:p>
        </w:tc>
        <w:tc>
          <w:tcPr>
            <w:tcW w:w="739" w:type="dxa"/>
            <w:shd w:val="clear" w:color="auto" w:fill="D9D9D9" w:themeFill="background1" w:themeFillShade="D9"/>
          </w:tcPr>
          <w:p w14:paraId="67E19C5F" w14:textId="77777777" w:rsidR="00D90BF5" w:rsidRPr="00BE7321" w:rsidRDefault="00D90BF5" w:rsidP="000B6A51">
            <w:pPr>
              <w:spacing w:before="0"/>
              <w:rPr>
                <w:rFonts w:asciiTheme="minorHAnsi" w:hAnsiTheme="minorHAnsi" w:cstheme="minorHAnsi"/>
                <w:sz w:val="22"/>
              </w:rPr>
            </w:pPr>
          </w:p>
        </w:tc>
      </w:tr>
      <w:tr w:rsidR="00370F1C" w14:paraId="4AAEB18E" w14:textId="5538D528" w:rsidTr="00341762">
        <w:tc>
          <w:tcPr>
            <w:tcW w:w="2652" w:type="dxa"/>
          </w:tcPr>
          <w:p w14:paraId="51738A76" w14:textId="54C54FCA" w:rsidR="00D90BF5" w:rsidRPr="00BE7321" w:rsidRDefault="00D90BF5" w:rsidP="000B6A51">
            <w:pPr>
              <w:spacing w:before="0"/>
              <w:rPr>
                <w:rFonts w:asciiTheme="minorHAnsi" w:hAnsiTheme="minorHAnsi" w:cstheme="minorHAnsi"/>
                <w:sz w:val="22"/>
              </w:rPr>
            </w:pPr>
            <w:r>
              <w:rPr>
                <w:rFonts w:asciiTheme="minorHAnsi" w:hAnsiTheme="minorHAnsi" w:cstheme="minorHAnsi"/>
                <w:sz w:val="22"/>
              </w:rPr>
              <w:t xml:space="preserve">Collect </w:t>
            </w:r>
            <w:r w:rsidR="00980FFF">
              <w:rPr>
                <w:rFonts w:asciiTheme="minorHAnsi" w:hAnsiTheme="minorHAnsi" w:cstheme="minorHAnsi"/>
                <w:sz w:val="22"/>
              </w:rPr>
              <w:t xml:space="preserve">basic </w:t>
            </w:r>
            <w:r>
              <w:rPr>
                <w:rFonts w:asciiTheme="minorHAnsi" w:hAnsiTheme="minorHAnsi" w:cstheme="minorHAnsi"/>
                <w:sz w:val="22"/>
              </w:rPr>
              <w:t>information about your wound</w:t>
            </w:r>
          </w:p>
        </w:tc>
        <w:tc>
          <w:tcPr>
            <w:tcW w:w="745" w:type="dxa"/>
            <w:shd w:val="clear" w:color="auto" w:fill="D9D9D9" w:themeFill="background1" w:themeFillShade="D9"/>
          </w:tcPr>
          <w:p w14:paraId="2673612B" w14:textId="77777777" w:rsidR="00D90BF5" w:rsidRPr="00277E2B" w:rsidRDefault="00D90BF5" w:rsidP="000B6A51">
            <w:pPr>
              <w:jc w:val="center"/>
              <w:rPr>
                <w:rFonts w:asciiTheme="minorHAnsi" w:eastAsia="Calibri" w:hAnsiTheme="minorHAnsi"/>
                <w:b/>
                <w:sz w:val="28"/>
                <w:szCs w:val="28"/>
              </w:rPr>
            </w:pPr>
          </w:p>
        </w:tc>
        <w:tc>
          <w:tcPr>
            <w:tcW w:w="2732" w:type="dxa"/>
          </w:tcPr>
          <w:p w14:paraId="5893C41B" w14:textId="69EF0325"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749" w:type="dxa"/>
            <w:shd w:val="clear" w:color="auto" w:fill="D9D9D9" w:themeFill="background1" w:themeFillShade="D9"/>
          </w:tcPr>
          <w:p w14:paraId="37D72796" w14:textId="77777777" w:rsidR="00D90BF5" w:rsidRPr="00BE7321" w:rsidRDefault="00D90BF5" w:rsidP="000B6A51">
            <w:pPr>
              <w:spacing w:before="0"/>
              <w:jc w:val="center"/>
              <w:rPr>
                <w:rFonts w:asciiTheme="minorHAnsi" w:hAnsiTheme="minorHAnsi" w:cstheme="minorHAnsi"/>
                <w:sz w:val="22"/>
              </w:rPr>
            </w:pPr>
          </w:p>
        </w:tc>
        <w:tc>
          <w:tcPr>
            <w:tcW w:w="731" w:type="dxa"/>
            <w:shd w:val="clear" w:color="auto" w:fill="D9D9D9" w:themeFill="background1" w:themeFillShade="D9"/>
          </w:tcPr>
          <w:p w14:paraId="54166EEC" w14:textId="77777777" w:rsidR="00D90BF5" w:rsidRPr="00BE7321" w:rsidRDefault="00D90BF5" w:rsidP="000B6A51">
            <w:pPr>
              <w:spacing w:before="0"/>
              <w:jc w:val="center"/>
              <w:rPr>
                <w:rFonts w:asciiTheme="minorHAnsi" w:hAnsiTheme="minorHAnsi" w:cstheme="minorHAnsi"/>
                <w:sz w:val="22"/>
              </w:rPr>
            </w:pPr>
          </w:p>
        </w:tc>
        <w:tc>
          <w:tcPr>
            <w:tcW w:w="731" w:type="dxa"/>
          </w:tcPr>
          <w:p w14:paraId="7BAA2DDF" w14:textId="1158A2A6"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839" w:type="dxa"/>
          </w:tcPr>
          <w:p w14:paraId="44E04E6B" w14:textId="1064659E"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739" w:type="dxa"/>
          </w:tcPr>
          <w:p w14:paraId="005647E9" w14:textId="769B116C"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r>
      <w:tr w:rsidR="00951795" w14:paraId="5D032B73" w14:textId="09116A19" w:rsidTr="00370F1C">
        <w:tc>
          <w:tcPr>
            <w:tcW w:w="9918" w:type="dxa"/>
            <w:gridSpan w:val="8"/>
            <w:shd w:val="clear" w:color="auto" w:fill="FBD4B4" w:themeFill="accent6" w:themeFillTint="66"/>
          </w:tcPr>
          <w:p w14:paraId="7C1FFA40" w14:textId="55194DA6" w:rsidR="00951795" w:rsidRPr="00980FFF" w:rsidRDefault="00951795" w:rsidP="000B6A51">
            <w:pPr>
              <w:spacing w:before="0"/>
              <w:rPr>
                <w:rFonts w:asciiTheme="minorHAnsi" w:hAnsiTheme="minorHAnsi" w:cstheme="minorHAnsi"/>
                <w:b/>
                <w:sz w:val="22"/>
              </w:rPr>
            </w:pPr>
            <w:r w:rsidRPr="00980FFF">
              <w:rPr>
                <w:rFonts w:asciiTheme="minorHAnsi" w:hAnsiTheme="minorHAnsi" w:cstheme="minorHAnsi"/>
                <w:b/>
                <w:sz w:val="22"/>
              </w:rPr>
              <w:t>If high</w:t>
            </w:r>
            <w:r w:rsidR="00980FFF" w:rsidRPr="00980FFF">
              <w:rPr>
                <w:rFonts w:asciiTheme="minorHAnsi" w:hAnsiTheme="minorHAnsi" w:cstheme="minorHAnsi"/>
                <w:b/>
                <w:sz w:val="22"/>
              </w:rPr>
              <w:t>-</w:t>
            </w:r>
            <w:r w:rsidRPr="00980FFF">
              <w:rPr>
                <w:rFonts w:asciiTheme="minorHAnsi" w:hAnsiTheme="minorHAnsi" w:cstheme="minorHAnsi"/>
                <w:b/>
                <w:sz w:val="22"/>
              </w:rPr>
              <w:t xml:space="preserve">risk characteristics of infection </w:t>
            </w:r>
            <w:r w:rsidR="00C37546">
              <w:rPr>
                <w:rFonts w:asciiTheme="minorHAnsi" w:hAnsiTheme="minorHAnsi" w:cstheme="minorHAnsi"/>
                <w:b/>
                <w:sz w:val="22"/>
              </w:rPr>
              <w:t>develop</w:t>
            </w:r>
            <w:r w:rsidRPr="00980FFF">
              <w:rPr>
                <w:rFonts w:asciiTheme="minorHAnsi" w:hAnsiTheme="minorHAnsi" w:cstheme="minorHAnsi"/>
                <w:b/>
                <w:sz w:val="22"/>
              </w:rPr>
              <w:t>:</w:t>
            </w:r>
            <w:r w:rsidR="000A4CF4">
              <w:rPr>
                <w:rFonts w:asciiTheme="minorHAnsi" w:hAnsiTheme="minorHAnsi" w:cstheme="minorHAnsi"/>
                <w:b/>
                <w:sz w:val="22"/>
              </w:rPr>
              <w:t xml:space="preserve"> when is data collected</w:t>
            </w:r>
            <w:proofErr w:type="gramStart"/>
            <w:r w:rsidR="000A4CF4">
              <w:rPr>
                <w:rFonts w:asciiTheme="minorHAnsi" w:hAnsiTheme="minorHAnsi" w:cstheme="minorHAnsi"/>
                <w:b/>
                <w:sz w:val="22"/>
              </w:rPr>
              <w:t>?</w:t>
            </w:r>
            <w:r w:rsidR="000A4CF4" w:rsidRPr="000A4CF4">
              <w:rPr>
                <w:rFonts w:asciiTheme="minorHAnsi" w:hAnsiTheme="minorHAnsi" w:cstheme="minorHAnsi"/>
                <w:b/>
                <w:color w:val="FDE9D9" w:themeColor="accent6" w:themeTint="33"/>
                <w:sz w:val="22"/>
              </w:rPr>
              <w:t>.</w:t>
            </w:r>
            <w:proofErr w:type="gramEnd"/>
          </w:p>
        </w:tc>
      </w:tr>
      <w:tr w:rsidR="00370F1C" w14:paraId="6C7D6791" w14:textId="77777777" w:rsidTr="009C14B6">
        <w:tc>
          <w:tcPr>
            <w:tcW w:w="2652" w:type="dxa"/>
          </w:tcPr>
          <w:p w14:paraId="172A33F4" w14:textId="4B70E458" w:rsidR="00D90BF5" w:rsidRDefault="00D90BF5" w:rsidP="000B6A51">
            <w:pPr>
              <w:spacing w:before="0"/>
              <w:rPr>
                <w:rFonts w:asciiTheme="minorHAnsi" w:hAnsiTheme="minorHAnsi" w:cstheme="minorHAnsi"/>
                <w:sz w:val="22"/>
              </w:rPr>
            </w:pPr>
            <w:r>
              <w:rPr>
                <w:rFonts w:asciiTheme="minorHAnsi" w:hAnsiTheme="minorHAnsi" w:cstheme="minorHAnsi"/>
                <w:sz w:val="22"/>
              </w:rPr>
              <w:t>Collect extra information about your wound</w:t>
            </w:r>
            <w:r w:rsidR="00980FFF" w:rsidRPr="00980FFF">
              <w:rPr>
                <w:rFonts w:asciiTheme="minorHAnsi" w:hAnsiTheme="minorHAnsi" w:cstheme="minorHAnsi"/>
                <w:b/>
              </w:rPr>
              <w:t>*</w:t>
            </w:r>
          </w:p>
        </w:tc>
        <w:tc>
          <w:tcPr>
            <w:tcW w:w="745" w:type="dxa"/>
            <w:shd w:val="clear" w:color="auto" w:fill="D9D9D9" w:themeFill="background1" w:themeFillShade="D9"/>
          </w:tcPr>
          <w:p w14:paraId="3468644A" w14:textId="77777777" w:rsidR="00D90BF5" w:rsidRPr="00277E2B" w:rsidRDefault="00D90BF5" w:rsidP="000B6A51">
            <w:pPr>
              <w:jc w:val="center"/>
              <w:rPr>
                <w:rFonts w:asciiTheme="minorHAnsi" w:eastAsia="Calibri" w:hAnsiTheme="minorHAnsi"/>
                <w:b/>
                <w:sz w:val="28"/>
                <w:szCs w:val="28"/>
              </w:rPr>
            </w:pPr>
          </w:p>
        </w:tc>
        <w:tc>
          <w:tcPr>
            <w:tcW w:w="2732" w:type="dxa"/>
          </w:tcPr>
          <w:p w14:paraId="4917DF32" w14:textId="35F850D3"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749" w:type="dxa"/>
            <w:shd w:val="clear" w:color="auto" w:fill="D9D9D9" w:themeFill="background1" w:themeFillShade="D9"/>
          </w:tcPr>
          <w:p w14:paraId="33DA6CE9" w14:textId="469C9713" w:rsidR="00D90BF5" w:rsidRPr="00BE7321" w:rsidRDefault="00D90BF5" w:rsidP="000B6A51">
            <w:pPr>
              <w:jc w:val="center"/>
              <w:rPr>
                <w:rFonts w:asciiTheme="minorHAnsi" w:hAnsiTheme="minorHAnsi" w:cstheme="minorHAnsi"/>
                <w:sz w:val="22"/>
              </w:rPr>
            </w:pPr>
          </w:p>
        </w:tc>
        <w:tc>
          <w:tcPr>
            <w:tcW w:w="731" w:type="dxa"/>
            <w:shd w:val="clear" w:color="auto" w:fill="D9D9D9" w:themeFill="background1" w:themeFillShade="D9"/>
          </w:tcPr>
          <w:p w14:paraId="5D910820" w14:textId="69780C63" w:rsidR="00D90BF5" w:rsidRPr="00BE7321" w:rsidRDefault="00D90BF5" w:rsidP="000B6A51">
            <w:pPr>
              <w:jc w:val="center"/>
              <w:rPr>
                <w:rFonts w:asciiTheme="minorHAnsi" w:hAnsiTheme="minorHAnsi" w:cstheme="minorHAnsi"/>
                <w:sz w:val="22"/>
              </w:rPr>
            </w:pPr>
          </w:p>
        </w:tc>
        <w:tc>
          <w:tcPr>
            <w:tcW w:w="731" w:type="dxa"/>
          </w:tcPr>
          <w:p w14:paraId="1FF19988" w14:textId="12417A68"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839" w:type="dxa"/>
          </w:tcPr>
          <w:p w14:paraId="129BAB15" w14:textId="7501B3C1"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739" w:type="dxa"/>
          </w:tcPr>
          <w:p w14:paraId="78FF12B3" w14:textId="5D59FA5B"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r>
      <w:tr w:rsidR="00370F1C" w14:paraId="76E24CCB" w14:textId="71D0682B" w:rsidTr="009C14B6">
        <w:tc>
          <w:tcPr>
            <w:tcW w:w="2652" w:type="dxa"/>
          </w:tcPr>
          <w:p w14:paraId="3AC5EA81" w14:textId="6E02C094" w:rsidR="00D90BF5" w:rsidRDefault="00D90BF5" w:rsidP="000B6A51">
            <w:pPr>
              <w:spacing w:before="0"/>
              <w:rPr>
                <w:rFonts w:asciiTheme="minorHAnsi" w:hAnsiTheme="minorHAnsi" w:cstheme="minorHAnsi"/>
                <w:sz w:val="22"/>
              </w:rPr>
            </w:pPr>
            <w:r>
              <w:rPr>
                <w:rFonts w:asciiTheme="minorHAnsi" w:hAnsiTheme="minorHAnsi" w:cstheme="minorHAnsi"/>
                <w:sz w:val="22"/>
              </w:rPr>
              <w:t>Completing questionnaires (this is optional)</w:t>
            </w:r>
            <w:r w:rsidR="00980FFF" w:rsidRPr="00980FFF">
              <w:rPr>
                <w:rFonts w:asciiTheme="minorHAnsi" w:hAnsiTheme="minorHAnsi" w:cstheme="minorHAnsi"/>
                <w:b/>
              </w:rPr>
              <w:t>*</w:t>
            </w:r>
          </w:p>
        </w:tc>
        <w:tc>
          <w:tcPr>
            <w:tcW w:w="745" w:type="dxa"/>
            <w:shd w:val="clear" w:color="auto" w:fill="D9D9D9" w:themeFill="background1" w:themeFillShade="D9"/>
          </w:tcPr>
          <w:p w14:paraId="51A60D13" w14:textId="77777777" w:rsidR="00D90BF5" w:rsidRPr="00277E2B" w:rsidRDefault="00D90BF5" w:rsidP="000B6A51">
            <w:pPr>
              <w:jc w:val="center"/>
              <w:rPr>
                <w:rFonts w:asciiTheme="minorHAnsi" w:eastAsia="Calibri" w:hAnsiTheme="minorHAnsi"/>
                <w:b/>
                <w:sz w:val="28"/>
                <w:szCs w:val="28"/>
              </w:rPr>
            </w:pPr>
          </w:p>
        </w:tc>
        <w:tc>
          <w:tcPr>
            <w:tcW w:w="2732" w:type="dxa"/>
          </w:tcPr>
          <w:p w14:paraId="55C22EE7" w14:textId="5FE67004"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749" w:type="dxa"/>
          </w:tcPr>
          <w:p w14:paraId="158E3E2B" w14:textId="26642611"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731" w:type="dxa"/>
          </w:tcPr>
          <w:p w14:paraId="0CF3C0D4" w14:textId="6B152121"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731" w:type="dxa"/>
          </w:tcPr>
          <w:p w14:paraId="7E394A3F" w14:textId="24A4EFB8"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839" w:type="dxa"/>
          </w:tcPr>
          <w:p w14:paraId="33E3D22E" w14:textId="668D1BB7"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c>
          <w:tcPr>
            <w:tcW w:w="739" w:type="dxa"/>
          </w:tcPr>
          <w:p w14:paraId="63391F26" w14:textId="4E6D2C52" w:rsidR="00D90BF5" w:rsidRPr="00BE7321" w:rsidRDefault="000E41A1" w:rsidP="000B6A51">
            <w:pPr>
              <w:jc w:val="center"/>
              <w:rPr>
                <w:rFonts w:asciiTheme="minorHAnsi" w:hAnsiTheme="minorHAnsi" w:cstheme="minorHAnsi"/>
                <w:sz w:val="22"/>
              </w:rPr>
            </w:pPr>
            <w:r>
              <w:rPr>
                <w:rFonts w:asciiTheme="minorHAnsi" w:eastAsia="Calibri" w:hAnsiTheme="minorHAnsi"/>
                <w:b/>
                <w:szCs w:val="28"/>
              </w:rPr>
              <w:t>Yes</w:t>
            </w:r>
            <w:r w:rsidRPr="00277E2B" w:rsidDel="005004FC">
              <w:rPr>
                <w:rFonts w:asciiTheme="minorHAnsi" w:eastAsia="Calibri" w:hAnsiTheme="minorHAnsi"/>
                <w:b/>
                <w:sz w:val="28"/>
                <w:szCs w:val="28"/>
              </w:rPr>
              <w:t xml:space="preserve"> </w:t>
            </w:r>
          </w:p>
        </w:tc>
      </w:tr>
    </w:tbl>
    <w:p w14:paraId="287C0910" w14:textId="16590878" w:rsidR="00C87023" w:rsidRPr="00980FFF" w:rsidRDefault="00951795" w:rsidP="000B6A51">
      <w:pPr>
        <w:spacing w:after="120"/>
        <w:rPr>
          <w:rFonts w:asciiTheme="minorHAnsi" w:hAnsiTheme="minorHAnsi" w:cstheme="minorHAnsi"/>
          <w:iCs/>
          <w:sz w:val="22"/>
        </w:rPr>
      </w:pPr>
      <w:r w:rsidRPr="00980FFF">
        <w:rPr>
          <w:rFonts w:asciiTheme="minorHAnsi" w:hAnsiTheme="minorHAnsi" w:cstheme="minorHAnsi"/>
          <w:iCs/>
          <w:sz w:val="28"/>
        </w:rPr>
        <w:t>*</w:t>
      </w:r>
      <w:r w:rsidR="00980FFF" w:rsidRPr="00980FFF">
        <w:rPr>
          <w:rFonts w:asciiTheme="minorHAnsi" w:hAnsiTheme="minorHAnsi" w:cstheme="minorHAnsi"/>
          <w:iCs/>
          <w:sz w:val="22"/>
        </w:rPr>
        <w:t xml:space="preserve">Follow up dates </w:t>
      </w:r>
      <w:proofErr w:type="gramStart"/>
      <w:r w:rsidR="00980FFF" w:rsidRPr="00980FFF">
        <w:rPr>
          <w:rFonts w:asciiTheme="minorHAnsi" w:hAnsiTheme="minorHAnsi" w:cstheme="minorHAnsi"/>
          <w:iCs/>
          <w:sz w:val="22"/>
        </w:rPr>
        <w:t>will be based</w:t>
      </w:r>
      <w:proofErr w:type="gramEnd"/>
      <w:r w:rsidR="00980FFF" w:rsidRPr="00980FFF">
        <w:rPr>
          <w:rFonts w:asciiTheme="minorHAnsi" w:hAnsiTheme="minorHAnsi" w:cstheme="minorHAnsi"/>
          <w:iCs/>
          <w:sz w:val="22"/>
        </w:rPr>
        <w:t xml:space="preserve"> on the time you develop high-risk characteristics of bone infection</w:t>
      </w:r>
      <w:r w:rsidR="00507D63">
        <w:rPr>
          <w:rFonts w:asciiTheme="minorHAnsi" w:hAnsiTheme="minorHAnsi" w:cstheme="minorHAnsi"/>
          <w:iCs/>
          <w:sz w:val="22"/>
        </w:rPr>
        <w:t>, t</w:t>
      </w:r>
      <w:r w:rsidR="00980FFF" w:rsidRPr="00980FFF">
        <w:rPr>
          <w:rFonts w:asciiTheme="minorHAnsi" w:hAnsiTheme="minorHAnsi" w:cstheme="minorHAnsi"/>
          <w:iCs/>
          <w:sz w:val="22"/>
        </w:rPr>
        <w:t>hese may be different dates to the dates where we are collecting basic information.</w:t>
      </w:r>
    </w:p>
    <w:p w14:paraId="5C639D9C" w14:textId="6051FEDE" w:rsidR="005D2FCA" w:rsidRPr="002B145F" w:rsidRDefault="005151F7" w:rsidP="002B145F">
      <w:pPr>
        <w:rPr>
          <w:rFonts w:asciiTheme="minorHAnsi" w:hAnsiTheme="minorHAnsi" w:cstheme="minorHAnsi"/>
          <w:b/>
          <w:iCs/>
          <w:sz w:val="22"/>
        </w:rPr>
      </w:pPr>
      <w:r w:rsidRPr="002B145F">
        <w:rPr>
          <w:rFonts w:asciiTheme="minorHAnsi" w:hAnsiTheme="minorHAnsi" w:cstheme="minorHAnsi"/>
          <w:b/>
          <w:iCs/>
          <w:sz w:val="22"/>
          <w:highlight w:val="yellow"/>
        </w:rPr>
        <w:t xml:space="preserve">An </w:t>
      </w:r>
      <w:r w:rsidR="005D2FCA" w:rsidRPr="002B145F">
        <w:rPr>
          <w:rFonts w:asciiTheme="minorHAnsi" w:hAnsiTheme="minorHAnsi" w:cstheme="minorHAnsi"/>
          <w:b/>
          <w:iCs/>
          <w:sz w:val="22"/>
          <w:highlight w:val="yellow"/>
        </w:rPr>
        <w:t>example</w:t>
      </w:r>
      <w:r w:rsidR="00332D9C" w:rsidRPr="00332D9C">
        <w:rPr>
          <w:rFonts w:asciiTheme="minorHAnsi" w:hAnsiTheme="minorHAnsi" w:cstheme="minorHAnsi"/>
          <w:b/>
          <w:iCs/>
          <w:color w:val="FFFFFF" w:themeColor="background1"/>
          <w:sz w:val="22"/>
        </w:rPr>
        <w:t>.</w:t>
      </w:r>
    </w:p>
    <w:p w14:paraId="38AADC05" w14:textId="656F5670" w:rsidR="005D2FCA" w:rsidRPr="000B6A51" w:rsidRDefault="005D2FCA" w:rsidP="002B145F">
      <w:pPr>
        <w:spacing w:before="0"/>
        <w:rPr>
          <w:rFonts w:asciiTheme="minorHAnsi" w:hAnsiTheme="minorHAnsi" w:cstheme="minorHAnsi"/>
          <w:iCs/>
          <w:sz w:val="22"/>
          <w:szCs w:val="22"/>
        </w:rPr>
      </w:pPr>
      <w:r>
        <w:rPr>
          <w:rFonts w:asciiTheme="minorHAnsi" w:hAnsiTheme="minorHAnsi" w:cstheme="minorHAnsi"/>
          <w:iCs/>
          <w:sz w:val="22"/>
        </w:rPr>
        <w:t>Y</w:t>
      </w:r>
      <w:r w:rsidR="00980FFF" w:rsidRPr="00980FFF">
        <w:rPr>
          <w:rFonts w:asciiTheme="minorHAnsi" w:hAnsiTheme="minorHAnsi" w:cstheme="minorHAnsi"/>
          <w:iCs/>
          <w:sz w:val="22"/>
        </w:rPr>
        <w:t>ou attend the DFU clinic with a new DFU on 1</w:t>
      </w:r>
      <w:r w:rsidR="00980FFF" w:rsidRPr="00980FFF">
        <w:rPr>
          <w:rFonts w:asciiTheme="minorHAnsi" w:hAnsiTheme="minorHAnsi" w:cstheme="minorHAnsi"/>
          <w:iCs/>
          <w:sz w:val="22"/>
          <w:vertAlign w:val="superscript"/>
        </w:rPr>
        <w:t>st</w:t>
      </w:r>
      <w:r w:rsidR="00980FFF" w:rsidRPr="00980FFF">
        <w:rPr>
          <w:rFonts w:asciiTheme="minorHAnsi" w:hAnsiTheme="minorHAnsi" w:cstheme="minorHAnsi"/>
          <w:iCs/>
          <w:sz w:val="22"/>
        </w:rPr>
        <w:t xml:space="preserve"> June 2021 and com</w:t>
      </w:r>
      <w:r w:rsidR="00980FFF" w:rsidRPr="005D2FCA">
        <w:rPr>
          <w:rFonts w:asciiTheme="minorHAnsi" w:hAnsiTheme="minorHAnsi" w:cstheme="minorHAnsi"/>
          <w:iCs/>
          <w:sz w:val="22"/>
          <w:szCs w:val="22"/>
        </w:rPr>
        <w:t xml:space="preserve">plete a consent form. </w:t>
      </w:r>
      <w:r w:rsidR="000B6A51">
        <w:rPr>
          <w:rFonts w:asciiTheme="minorHAnsi" w:hAnsiTheme="minorHAnsi" w:cstheme="minorHAnsi"/>
          <w:iCs/>
          <w:sz w:val="22"/>
          <w:szCs w:val="22"/>
        </w:rPr>
        <w:t xml:space="preserve">            </w:t>
      </w:r>
      <w:r w:rsidR="00980FFF" w:rsidRPr="005D2FCA">
        <w:rPr>
          <w:rFonts w:asciiTheme="minorHAnsi" w:hAnsiTheme="minorHAnsi" w:cstheme="minorHAnsi"/>
          <w:iCs/>
          <w:sz w:val="22"/>
          <w:szCs w:val="22"/>
        </w:rPr>
        <w:t xml:space="preserve">Basic information about your wound </w:t>
      </w:r>
      <w:proofErr w:type="gramStart"/>
      <w:r w:rsidR="00980FFF" w:rsidRPr="005D2FCA">
        <w:rPr>
          <w:rFonts w:asciiTheme="minorHAnsi" w:hAnsiTheme="minorHAnsi" w:cstheme="minorHAnsi"/>
          <w:iCs/>
          <w:sz w:val="22"/>
          <w:szCs w:val="22"/>
        </w:rPr>
        <w:t>will be collected</w:t>
      </w:r>
      <w:proofErr w:type="gramEnd"/>
      <w:r w:rsidR="00980FFF" w:rsidRPr="005D2FCA">
        <w:rPr>
          <w:rFonts w:asciiTheme="minorHAnsi" w:hAnsiTheme="minorHAnsi" w:cstheme="minorHAnsi"/>
          <w:iCs/>
          <w:sz w:val="22"/>
          <w:szCs w:val="22"/>
        </w:rPr>
        <w:t xml:space="preserve"> on</w:t>
      </w:r>
      <w:r w:rsidRPr="005D2FCA">
        <w:rPr>
          <w:rFonts w:asciiTheme="minorHAnsi" w:hAnsiTheme="minorHAnsi" w:cstheme="minorHAnsi"/>
          <w:iCs/>
          <w:sz w:val="22"/>
          <w:szCs w:val="22"/>
        </w:rPr>
        <w:t>;</w:t>
      </w:r>
      <w:r w:rsidR="00980FFF" w:rsidRPr="005D2FCA">
        <w:rPr>
          <w:rFonts w:asciiTheme="minorHAnsi" w:hAnsiTheme="minorHAnsi" w:cstheme="minorHAnsi"/>
          <w:iCs/>
          <w:sz w:val="22"/>
          <w:szCs w:val="22"/>
        </w:rPr>
        <w:t xml:space="preserve"> </w:t>
      </w:r>
    </w:p>
    <w:p w14:paraId="1B7C8313" w14:textId="497C918F" w:rsidR="005D2FCA" w:rsidRDefault="00D9253E" w:rsidP="000B6A51">
      <w:pPr>
        <w:pStyle w:val="ListParagraph"/>
        <w:spacing w:line="276" w:lineRule="auto"/>
        <w:rPr>
          <w:rFonts w:asciiTheme="minorHAnsi" w:hAnsiTheme="minorHAnsi" w:cstheme="minorHAnsi"/>
          <w:iCs/>
        </w:rPr>
      </w:pPr>
      <w:r>
        <w:rPr>
          <w:rFonts w:asciiTheme="minorHAnsi" w:hAnsiTheme="minorHAnsi" w:cstheme="minorHAnsi"/>
          <w:iCs/>
        </w:rPr>
        <w:t>24</w:t>
      </w:r>
      <w:r w:rsidRPr="00624DF6">
        <w:rPr>
          <w:rFonts w:asciiTheme="minorHAnsi" w:hAnsiTheme="minorHAnsi" w:cstheme="minorHAnsi"/>
          <w:iCs/>
          <w:vertAlign w:val="superscript"/>
        </w:rPr>
        <w:t>th</w:t>
      </w:r>
      <w:r>
        <w:rPr>
          <w:rFonts w:asciiTheme="minorHAnsi" w:hAnsiTheme="minorHAnsi" w:cstheme="minorHAnsi"/>
          <w:iCs/>
        </w:rPr>
        <w:t xml:space="preserve"> August</w:t>
      </w:r>
      <w:r w:rsidRPr="005D2FCA">
        <w:rPr>
          <w:rFonts w:asciiTheme="minorHAnsi" w:hAnsiTheme="minorHAnsi" w:cstheme="minorHAnsi"/>
          <w:iCs/>
        </w:rPr>
        <w:t xml:space="preserve"> </w:t>
      </w:r>
      <w:r w:rsidR="00980FFF" w:rsidRPr="005D2FCA">
        <w:rPr>
          <w:rFonts w:asciiTheme="minorHAnsi" w:hAnsiTheme="minorHAnsi" w:cstheme="minorHAnsi"/>
          <w:iCs/>
        </w:rPr>
        <w:t xml:space="preserve">2021 </w:t>
      </w:r>
    </w:p>
    <w:p w14:paraId="59F68F5B" w14:textId="4E885186" w:rsidR="005D2FCA" w:rsidRDefault="006449F2" w:rsidP="000B6A51">
      <w:pPr>
        <w:pStyle w:val="ListParagraph"/>
        <w:spacing w:line="276" w:lineRule="auto"/>
        <w:rPr>
          <w:rFonts w:asciiTheme="minorHAnsi" w:hAnsiTheme="minorHAnsi" w:cstheme="minorHAnsi"/>
          <w:iCs/>
        </w:rPr>
      </w:pPr>
      <w:r>
        <w:rPr>
          <w:rFonts w:asciiTheme="minorHAnsi" w:hAnsiTheme="minorHAnsi" w:cstheme="minorHAnsi"/>
          <w:iCs/>
        </w:rPr>
        <w:t>16</w:t>
      </w:r>
      <w:r w:rsidRPr="00624DF6">
        <w:rPr>
          <w:rFonts w:asciiTheme="minorHAnsi" w:hAnsiTheme="minorHAnsi" w:cstheme="minorHAnsi"/>
          <w:iCs/>
          <w:vertAlign w:val="superscript"/>
        </w:rPr>
        <w:t>th</w:t>
      </w:r>
      <w:r>
        <w:rPr>
          <w:rFonts w:asciiTheme="minorHAnsi" w:hAnsiTheme="minorHAnsi" w:cstheme="minorHAnsi"/>
          <w:iCs/>
        </w:rPr>
        <w:t xml:space="preserve"> </w:t>
      </w:r>
      <w:r w:rsidR="00F1359D">
        <w:rPr>
          <w:rFonts w:asciiTheme="minorHAnsi" w:hAnsiTheme="minorHAnsi" w:cstheme="minorHAnsi"/>
          <w:iCs/>
        </w:rPr>
        <w:t>November</w:t>
      </w:r>
      <w:r w:rsidR="00F1359D" w:rsidRPr="005D2FCA">
        <w:rPr>
          <w:rFonts w:asciiTheme="minorHAnsi" w:hAnsiTheme="minorHAnsi" w:cstheme="minorHAnsi"/>
          <w:iCs/>
        </w:rPr>
        <w:t xml:space="preserve"> </w:t>
      </w:r>
      <w:r w:rsidR="00980FFF" w:rsidRPr="005D2FCA">
        <w:rPr>
          <w:rFonts w:asciiTheme="minorHAnsi" w:hAnsiTheme="minorHAnsi" w:cstheme="minorHAnsi"/>
          <w:iCs/>
        </w:rPr>
        <w:t xml:space="preserve">2021 </w:t>
      </w:r>
    </w:p>
    <w:p w14:paraId="31286F5D" w14:textId="2B055298" w:rsidR="005D2FCA" w:rsidRDefault="00980FFF" w:rsidP="000B6A51">
      <w:pPr>
        <w:pStyle w:val="ListParagraph"/>
        <w:spacing w:line="276" w:lineRule="auto"/>
        <w:rPr>
          <w:rFonts w:asciiTheme="minorHAnsi" w:hAnsiTheme="minorHAnsi" w:cstheme="minorHAnsi"/>
          <w:iCs/>
        </w:rPr>
      </w:pPr>
      <w:r w:rsidRPr="005D2FCA">
        <w:rPr>
          <w:rFonts w:asciiTheme="minorHAnsi" w:hAnsiTheme="minorHAnsi" w:cstheme="minorHAnsi"/>
          <w:iCs/>
        </w:rPr>
        <w:t>1</w:t>
      </w:r>
      <w:r w:rsidRPr="005D2FCA">
        <w:rPr>
          <w:rFonts w:asciiTheme="minorHAnsi" w:hAnsiTheme="minorHAnsi" w:cstheme="minorHAnsi"/>
          <w:iCs/>
          <w:vertAlign w:val="superscript"/>
        </w:rPr>
        <w:t>st</w:t>
      </w:r>
      <w:r w:rsidRPr="005D2FCA">
        <w:rPr>
          <w:rFonts w:asciiTheme="minorHAnsi" w:hAnsiTheme="minorHAnsi" w:cstheme="minorHAnsi"/>
          <w:iCs/>
        </w:rPr>
        <w:t xml:space="preserve"> June 202</w:t>
      </w:r>
      <w:r w:rsidR="005D2FCA">
        <w:rPr>
          <w:rFonts w:asciiTheme="minorHAnsi" w:hAnsiTheme="minorHAnsi" w:cstheme="minorHAnsi"/>
          <w:iCs/>
        </w:rPr>
        <w:t>2</w:t>
      </w:r>
      <w:r w:rsidRPr="005D2FCA">
        <w:rPr>
          <w:rFonts w:asciiTheme="minorHAnsi" w:hAnsiTheme="minorHAnsi" w:cstheme="minorHAnsi"/>
          <w:iCs/>
        </w:rPr>
        <w:t xml:space="preserve"> </w:t>
      </w:r>
    </w:p>
    <w:p w14:paraId="58D8DA4A" w14:textId="77777777" w:rsidR="005D2FCA" w:rsidRDefault="005D2FCA" w:rsidP="000B6A51">
      <w:pPr>
        <w:rPr>
          <w:rFonts w:asciiTheme="minorHAnsi" w:hAnsiTheme="minorHAnsi" w:cstheme="minorHAnsi"/>
          <w:iCs/>
          <w:sz w:val="22"/>
        </w:rPr>
      </w:pPr>
      <w:r>
        <w:rPr>
          <w:rFonts w:asciiTheme="minorHAnsi" w:hAnsiTheme="minorHAnsi" w:cstheme="minorHAnsi"/>
          <w:iCs/>
          <w:sz w:val="22"/>
        </w:rPr>
        <w:t>Y</w:t>
      </w:r>
      <w:r w:rsidR="00980FFF" w:rsidRPr="005D2FCA">
        <w:rPr>
          <w:rFonts w:asciiTheme="minorHAnsi" w:hAnsiTheme="minorHAnsi" w:cstheme="minorHAnsi"/>
          <w:iCs/>
          <w:sz w:val="22"/>
        </w:rPr>
        <w:t>ou</w:t>
      </w:r>
      <w:r>
        <w:rPr>
          <w:rFonts w:asciiTheme="minorHAnsi" w:hAnsiTheme="minorHAnsi" w:cstheme="minorHAnsi"/>
          <w:iCs/>
          <w:sz w:val="22"/>
        </w:rPr>
        <w:t xml:space="preserve"> then</w:t>
      </w:r>
      <w:r w:rsidR="00980FFF" w:rsidRPr="005D2FCA">
        <w:rPr>
          <w:rFonts w:asciiTheme="minorHAnsi" w:hAnsiTheme="minorHAnsi" w:cstheme="minorHAnsi"/>
          <w:iCs/>
          <w:sz w:val="22"/>
        </w:rPr>
        <w:t xml:space="preserve"> develop high-risk characteristics of bone infection on 15</w:t>
      </w:r>
      <w:r w:rsidR="00980FFF" w:rsidRPr="005D2FCA">
        <w:rPr>
          <w:rFonts w:asciiTheme="minorHAnsi" w:hAnsiTheme="minorHAnsi" w:cstheme="minorHAnsi"/>
          <w:iCs/>
          <w:sz w:val="22"/>
          <w:vertAlign w:val="superscript"/>
        </w:rPr>
        <w:t>th</w:t>
      </w:r>
      <w:r w:rsidR="00980FFF" w:rsidRPr="005D2FCA">
        <w:rPr>
          <w:rFonts w:asciiTheme="minorHAnsi" w:hAnsiTheme="minorHAnsi" w:cstheme="minorHAnsi"/>
          <w:iCs/>
          <w:sz w:val="22"/>
        </w:rPr>
        <w:t xml:space="preserve"> July 2021</w:t>
      </w:r>
      <w:r>
        <w:rPr>
          <w:rFonts w:asciiTheme="minorHAnsi" w:hAnsiTheme="minorHAnsi" w:cstheme="minorHAnsi"/>
          <w:iCs/>
          <w:sz w:val="22"/>
        </w:rPr>
        <w:t>. E</w:t>
      </w:r>
      <w:r w:rsidR="00980FFF" w:rsidRPr="005D2FCA">
        <w:rPr>
          <w:rFonts w:asciiTheme="minorHAnsi" w:hAnsiTheme="minorHAnsi" w:cstheme="minorHAnsi"/>
          <w:iCs/>
          <w:sz w:val="22"/>
        </w:rPr>
        <w:t xml:space="preserve">xtra information about your wound &amp; questionnaires (optional) </w:t>
      </w:r>
      <w:proofErr w:type="gramStart"/>
      <w:r w:rsidR="00980FFF" w:rsidRPr="005D2FCA">
        <w:rPr>
          <w:rFonts w:asciiTheme="minorHAnsi" w:hAnsiTheme="minorHAnsi" w:cstheme="minorHAnsi"/>
          <w:iCs/>
          <w:sz w:val="22"/>
        </w:rPr>
        <w:t xml:space="preserve">will </w:t>
      </w:r>
      <w:r w:rsidR="00980FFF" w:rsidRPr="000E41A1">
        <w:rPr>
          <w:rFonts w:asciiTheme="minorHAnsi" w:hAnsiTheme="minorHAnsi" w:cstheme="minorHAnsi"/>
          <w:b/>
          <w:iCs/>
          <w:sz w:val="22"/>
          <w:highlight w:val="yellow"/>
        </w:rPr>
        <w:t>also</w:t>
      </w:r>
      <w:r w:rsidR="00980FFF" w:rsidRPr="005D2FCA">
        <w:rPr>
          <w:rFonts w:asciiTheme="minorHAnsi" w:hAnsiTheme="minorHAnsi" w:cstheme="minorHAnsi"/>
          <w:iCs/>
          <w:sz w:val="22"/>
        </w:rPr>
        <w:t xml:space="preserve"> be collected</w:t>
      </w:r>
      <w:proofErr w:type="gramEnd"/>
      <w:r w:rsidR="00980FFF" w:rsidRPr="005D2FCA">
        <w:rPr>
          <w:rFonts w:asciiTheme="minorHAnsi" w:hAnsiTheme="minorHAnsi" w:cstheme="minorHAnsi"/>
          <w:iCs/>
          <w:sz w:val="22"/>
        </w:rPr>
        <w:t xml:space="preserve"> on</w:t>
      </w:r>
      <w:r>
        <w:rPr>
          <w:rFonts w:asciiTheme="minorHAnsi" w:hAnsiTheme="minorHAnsi" w:cstheme="minorHAnsi"/>
          <w:iCs/>
          <w:sz w:val="22"/>
        </w:rPr>
        <w:t>;</w:t>
      </w:r>
    </w:p>
    <w:p w14:paraId="635FE5D8" w14:textId="4A935687" w:rsidR="005D2FCA" w:rsidRDefault="00980FFF" w:rsidP="000B6A51">
      <w:pPr>
        <w:spacing w:before="0"/>
        <w:ind w:firstLine="720"/>
        <w:rPr>
          <w:rFonts w:asciiTheme="minorHAnsi" w:hAnsiTheme="minorHAnsi" w:cstheme="minorHAnsi"/>
          <w:iCs/>
          <w:sz w:val="22"/>
        </w:rPr>
      </w:pPr>
      <w:r w:rsidRPr="005D2FCA">
        <w:rPr>
          <w:rFonts w:asciiTheme="minorHAnsi" w:hAnsiTheme="minorHAnsi" w:cstheme="minorHAnsi"/>
          <w:iCs/>
          <w:sz w:val="22"/>
        </w:rPr>
        <w:t>1</w:t>
      </w:r>
      <w:r w:rsidR="00474F97">
        <w:rPr>
          <w:rFonts w:asciiTheme="minorHAnsi" w:hAnsiTheme="minorHAnsi" w:cstheme="minorHAnsi"/>
          <w:iCs/>
          <w:sz w:val="22"/>
        </w:rPr>
        <w:t>2</w:t>
      </w:r>
      <w:r w:rsidRPr="005D2FCA">
        <w:rPr>
          <w:rFonts w:asciiTheme="minorHAnsi" w:hAnsiTheme="minorHAnsi" w:cstheme="minorHAnsi"/>
          <w:iCs/>
          <w:sz w:val="22"/>
          <w:vertAlign w:val="superscript"/>
        </w:rPr>
        <w:t>th</w:t>
      </w:r>
      <w:r w:rsidRPr="005D2FCA">
        <w:rPr>
          <w:rFonts w:asciiTheme="minorHAnsi" w:hAnsiTheme="minorHAnsi" w:cstheme="minorHAnsi"/>
          <w:iCs/>
          <w:sz w:val="22"/>
        </w:rPr>
        <w:t xml:space="preserve"> August</w:t>
      </w:r>
      <w:r w:rsidR="005D2FCA">
        <w:rPr>
          <w:rFonts w:asciiTheme="minorHAnsi" w:hAnsiTheme="minorHAnsi" w:cstheme="minorHAnsi"/>
          <w:iCs/>
          <w:sz w:val="22"/>
        </w:rPr>
        <w:t xml:space="preserve"> 2021</w:t>
      </w:r>
      <w:r w:rsidRPr="005D2FCA">
        <w:rPr>
          <w:rFonts w:asciiTheme="minorHAnsi" w:hAnsiTheme="minorHAnsi" w:cstheme="minorHAnsi"/>
          <w:iCs/>
          <w:sz w:val="22"/>
        </w:rPr>
        <w:t xml:space="preserve"> </w:t>
      </w:r>
      <w:r w:rsidR="00570D24">
        <w:rPr>
          <w:rFonts w:asciiTheme="minorHAnsi" w:hAnsiTheme="minorHAnsi" w:cstheme="minorHAnsi"/>
          <w:iCs/>
          <w:sz w:val="22"/>
        </w:rPr>
        <w:t>– questionnaires only</w:t>
      </w:r>
    </w:p>
    <w:p w14:paraId="565C3691" w14:textId="4AD3AB68" w:rsidR="005D2FCA" w:rsidRDefault="00703DD9" w:rsidP="000B6A51">
      <w:pPr>
        <w:spacing w:before="0"/>
        <w:ind w:firstLine="720"/>
        <w:rPr>
          <w:rFonts w:asciiTheme="minorHAnsi" w:hAnsiTheme="minorHAnsi" w:cstheme="minorHAnsi"/>
          <w:iCs/>
          <w:sz w:val="22"/>
        </w:rPr>
      </w:pPr>
      <w:r>
        <w:rPr>
          <w:rFonts w:asciiTheme="minorHAnsi" w:hAnsiTheme="minorHAnsi" w:cstheme="minorHAnsi"/>
          <w:iCs/>
          <w:sz w:val="22"/>
        </w:rPr>
        <w:t>9</w:t>
      </w:r>
      <w:r w:rsidRPr="00624DF6">
        <w:rPr>
          <w:rFonts w:asciiTheme="minorHAnsi" w:hAnsiTheme="minorHAnsi" w:cstheme="minorHAnsi"/>
          <w:iCs/>
          <w:sz w:val="22"/>
          <w:vertAlign w:val="superscript"/>
        </w:rPr>
        <w:t>th</w:t>
      </w:r>
      <w:r>
        <w:rPr>
          <w:rFonts w:asciiTheme="minorHAnsi" w:hAnsiTheme="minorHAnsi" w:cstheme="minorHAnsi"/>
          <w:iCs/>
          <w:sz w:val="22"/>
        </w:rPr>
        <w:t xml:space="preserve"> </w:t>
      </w:r>
      <w:r w:rsidR="00980FFF" w:rsidRPr="005D2FCA">
        <w:rPr>
          <w:rFonts w:asciiTheme="minorHAnsi" w:hAnsiTheme="minorHAnsi" w:cstheme="minorHAnsi"/>
          <w:iCs/>
          <w:sz w:val="22"/>
        </w:rPr>
        <w:t>S</w:t>
      </w:r>
      <w:r w:rsidR="005D2FCA">
        <w:rPr>
          <w:rFonts w:asciiTheme="minorHAnsi" w:hAnsiTheme="minorHAnsi" w:cstheme="minorHAnsi"/>
          <w:iCs/>
          <w:sz w:val="22"/>
        </w:rPr>
        <w:t>eptember 2021</w:t>
      </w:r>
      <w:r w:rsidR="00980FFF" w:rsidRPr="005D2FCA">
        <w:rPr>
          <w:rFonts w:asciiTheme="minorHAnsi" w:hAnsiTheme="minorHAnsi" w:cstheme="minorHAnsi"/>
          <w:iCs/>
          <w:sz w:val="22"/>
        </w:rPr>
        <w:t xml:space="preserve"> </w:t>
      </w:r>
      <w:r w:rsidR="00570D24">
        <w:rPr>
          <w:rFonts w:asciiTheme="minorHAnsi" w:hAnsiTheme="minorHAnsi" w:cstheme="minorHAnsi"/>
          <w:iCs/>
          <w:sz w:val="22"/>
        </w:rPr>
        <w:t>– questionnaires only</w:t>
      </w:r>
    </w:p>
    <w:p w14:paraId="50F149BA" w14:textId="276864B5" w:rsidR="005D2FCA" w:rsidRDefault="00474F97" w:rsidP="000B6A51">
      <w:pPr>
        <w:spacing w:before="0"/>
        <w:ind w:firstLine="720"/>
        <w:rPr>
          <w:rFonts w:asciiTheme="minorHAnsi" w:hAnsiTheme="minorHAnsi" w:cstheme="minorHAnsi"/>
          <w:iCs/>
          <w:sz w:val="22"/>
        </w:rPr>
      </w:pPr>
      <w:r>
        <w:rPr>
          <w:rFonts w:asciiTheme="minorHAnsi" w:hAnsiTheme="minorHAnsi" w:cstheme="minorHAnsi"/>
          <w:iCs/>
          <w:sz w:val="22"/>
        </w:rPr>
        <w:t>7</w:t>
      </w:r>
      <w:r w:rsidR="00980FFF" w:rsidRPr="005D2FCA">
        <w:rPr>
          <w:rFonts w:asciiTheme="minorHAnsi" w:hAnsiTheme="minorHAnsi" w:cstheme="minorHAnsi"/>
          <w:iCs/>
          <w:sz w:val="22"/>
          <w:vertAlign w:val="superscript"/>
        </w:rPr>
        <w:t>th</w:t>
      </w:r>
      <w:r w:rsidR="00980FFF" w:rsidRPr="005D2FCA">
        <w:rPr>
          <w:rFonts w:asciiTheme="minorHAnsi" w:hAnsiTheme="minorHAnsi" w:cstheme="minorHAnsi"/>
          <w:iCs/>
          <w:sz w:val="22"/>
        </w:rPr>
        <w:t xml:space="preserve"> O</w:t>
      </w:r>
      <w:r w:rsidR="005D2FCA">
        <w:rPr>
          <w:rFonts w:asciiTheme="minorHAnsi" w:hAnsiTheme="minorHAnsi" w:cstheme="minorHAnsi"/>
          <w:iCs/>
          <w:sz w:val="22"/>
        </w:rPr>
        <w:t>ctober 2021</w:t>
      </w:r>
    </w:p>
    <w:p w14:paraId="1737C450" w14:textId="77777777" w:rsidR="000B6A51" w:rsidRDefault="00230A9B" w:rsidP="000B6A51">
      <w:pPr>
        <w:spacing w:before="0"/>
        <w:ind w:firstLine="720"/>
        <w:rPr>
          <w:rFonts w:asciiTheme="minorHAnsi" w:hAnsiTheme="minorHAnsi" w:cstheme="minorHAnsi"/>
          <w:iCs/>
          <w:sz w:val="22"/>
        </w:rPr>
      </w:pPr>
      <w:r>
        <w:rPr>
          <w:rFonts w:asciiTheme="minorHAnsi" w:hAnsiTheme="minorHAnsi" w:cstheme="minorHAnsi"/>
          <w:iCs/>
          <w:sz w:val="22"/>
        </w:rPr>
        <w:t>30</w:t>
      </w:r>
      <w:r w:rsidR="00980FFF" w:rsidRPr="005D2FCA">
        <w:rPr>
          <w:rFonts w:asciiTheme="minorHAnsi" w:hAnsiTheme="minorHAnsi" w:cstheme="minorHAnsi"/>
          <w:iCs/>
          <w:sz w:val="22"/>
          <w:vertAlign w:val="superscript"/>
        </w:rPr>
        <w:t>th</w:t>
      </w:r>
      <w:r w:rsidR="00980FFF" w:rsidRPr="005D2FCA">
        <w:rPr>
          <w:rFonts w:asciiTheme="minorHAnsi" w:hAnsiTheme="minorHAnsi" w:cstheme="minorHAnsi"/>
          <w:iCs/>
          <w:sz w:val="22"/>
        </w:rPr>
        <w:t xml:space="preserve"> </w:t>
      </w:r>
      <w:r>
        <w:rPr>
          <w:rFonts w:asciiTheme="minorHAnsi" w:hAnsiTheme="minorHAnsi" w:cstheme="minorHAnsi"/>
          <w:iCs/>
          <w:sz w:val="22"/>
        </w:rPr>
        <w:t>December</w:t>
      </w:r>
      <w:r w:rsidRPr="005D2FCA">
        <w:rPr>
          <w:rFonts w:asciiTheme="minorHAnsi" w:hAnsiTheme="minorHAnsi" w:cstheme="minorHAnsi"/>
          <w:iCs/>
          <w:sz w:val="22"/>
        </w:rPr>
        <w:t xml:space="preserve"> </w:t>
      </w:r>
      <w:r w:rsidR="00980FFF" w:rsidRPr="005D2FCA">
        <w:rPr>
          <w:rFonts w:asciiTheme="minorHAnsi" w:hAnsiTheme="minorHAnsi" w:cstheme="minorHAnsi"/>
          <w:iCs/>
          <w:sz w:val="22"/>
        </w:rPr>
        <w:t>202</w:t>
      </w:r>
      <w:r>
        <w:rPr>
          <w:rFonts w:asciiTheme="minorHAnsi" w:hAnsiTheme="minorHAnsi" w:cstheme="minorHAnsi"/>
          <w:iCs/>
          <w:sz w:val="22"/>
        </w:rPr>
        <w:t>1</w:t>
      </w:r>
      <w:r w:rsidR="00980FFF" w:rsidRPr="005D2FCA">
        <w:rPr>
          <w:rFonts w:asciiTheme="minorHAnsi" w:hAnsiTheme="minorHAnsi" w:cstheme="minorHAnsi"/>
          <w:iCs/>
          <w:sz w:val="22"/>
        </w:rPr>
        <w:t xml:space="preserve"> </w:t>
      </w:r>
      <w:r w:rsidR="000B6A51">
        <w:rPr>
          <w:rFonts w:asciiTheme="minorHAnsi" w:hAnsiTheme="minorHAnsi" w:cstheme="minorHAnsi"/>
          <w:iCs/>
          <w:sz w:val="22"/>
        </w:rPr>
        <w:t xml:space="preserve"> </w:t>
      </w:r>
    </w:p>
    <w:p w14:paraId="5D377F70" w14:textId="1231AFF3" w:rsidR="00507D63" w:rsidRDefault="00980FFF" w:rsidP="000B6A51">
      <w:pPr>
        <w:spacing w:before="0"/>
        <w:ind w:firstLine="720"/>
        <w:rPr>
          <w:rFonts w:asciiTheme="minorHAnsi" w:hAnsiTheme="minorHAnsi" w:cstheme="minorHAnsi"/>
          <w:iCs/>
          <w:sz w:val="22"/>
        </w:rPr>
      </w:pPr>
      <w:r w:rsidRPr="005D2FCA">
        <w:rPr>
          <w:rFonts w:asciiTheme="minorHAnsi" w:hAnsiTheme="minorHAnsi" w:cstheme="minorHAnsi"/>
          <w:iCs/>
          <w:sz w:val="22"/>
        </w:rPr>
        <w:t>15</w:t>
      </w:r>
      <w:r w:rsidRPr="005D2FCA">
        <w:rPr>
          <w:rFonts w:asciiTheme="minorHAnsi" w:hAnsiTheme="minorHAnsi" w:cstheme="minorHAnsi"/>
          <w:iCs/>
          <w:sz w:val="22"/>
          <w:vertAlign w:val="superscript"/>
        </w:rPr>
        <w:t>th</w:t>
      </w:r>
      <w:r w:rsidRPr="005D2FCA">
        <w:rPr>
          <w:rFonts w:asciiTheme="minorHAnsi" w:hAnsiTheme="minorHAnsi" w:cstheme="minorHAnsi"/>
          <w:iCs/>
          <w:sz w:val="22"/>
        </w:rPr>
        <w:t xml:space="preserve"> J</w:t>
      </w:r>
      <w:r w:rsidR="005D2FCA">
        <w:rPr>
          <w:rFonts w:asciiTheme="minorHAnsi" w:hAnsiTheme="minorHAnsi" w:cstheme="minorHAnsi"/>
          <w:iCs/>
          <w:sz w:val="22"/>
        </w:rPr>
        <w:t>uly 2022</w:t>
      </w:r>
    </w:p>
    <w:p w14:paraId="71853EF9" w14:textId="2E41D39A" w:rsidR="000B2E6D" w:rsidRPr="002B145F" w:rsidRDefault="002B145F" w:rsidP="002B145F">
      <w:pPr>
        <w:spacing w:before="0" w:line="240" w:lineRule="auto"/>
        <w:rPr>
          <w:rFonts w:asciiTheme="minorHAnsi" w:hAnsiTheme="minorHAnsi" w:cstheme="minorHAnsi"/>
          <w:b/>
          <w:iCs/>
        </w:rPr>
      </w:pPr>
      <w:r w:rsidRPr="002B145F">
        <w:rPr>
          <w:rFonts w:asciiTheme="minorHAnsi" w:hAnsiTheme="minorHAnsi" w:cstheme="minorHAnsi"/>
          <w:b/>
          <w:iCs/>
          <w:highlight w:val="yellow"/>
        </w:rPr>
        <w:lastRenderedPageBreak/>
        <w:t>Part</w:t>
      </w:r>
      <w:r w:rsidR="000B2E6D" w:rsidRPr="002B145F">
        <w:rPr>
          <w:rFonts w:asciiTheme="minorHAnsi" w:hAnsiTheme="minorHAnsi" w:cstheme="minorHAnsi"/>
          <w:b/>
          <w:iCs/>
          <w:highlight w:val="yellow"/>
        </w:rPr>
        <w:t xml:space="preserve"> 3</w:t>
      </w:r>
      <w:r>
        <w:rPr>
          <w:rFonts w:asciiTheme="minorHAnsi" w:hAnsiTheme="minorHAnsi" w:cstheme="minorHAnsi"/>
          <w:b/>
          <w:iCs/>
        </w:rPr>
        <w:t>:</w:t>
      </w:r>
      <w:r w:rsidR="000B2E6D" w:rsidRPr="002B145F">
        <w:rPr>
          <w:rFonts w:asciiTheme="minorHAnsi" w:hAnsiTheme="minorHAnsi" w:cstheme="minorHAnsi"/>
          <w:b/>
          <w:iCs/>
        </w:rPr>
        <w:t xml:space="preserve"> Information for people who choose to complete consent by remote e-consent</w:t>
      </w:r>
      <w:r w:rsidR="00332D9C" w:rsidRPr="00332D9C">
        <w:rPr>
          <w:rFonts w:asciiTheme="minorHAnsi" w:hAnsiTheme="minorHAnsi" w:cstheme="minorHAnsi"/>
          <w:b/>
          <w:iCs/>
          <w:color w:val="FFFFFF" w:themeColor="background1"/>
        </w:rPr>
        <w:t>.</w:t>
      </w:r>
    </w:p>
    <w:p w14:paraId="0226CDBD" w14:textId="4D4A34C2" w:rsidR="00CD5432" w:rsidRPr="0093431D" w:rsidRDefault="00B323DF">
      <w:pPr>
        <w:spacing w:before="0" w:after="200"/>
        <w:rPr>
          <w:rFonts w:asciiTheme="minorHAnsi" w:hAnsiTheme="minorHAnsi" w:cstheme="minorHAnsi"/>
          <w:b/>
        </w:rPr>
      </w:pPr>
      <w:r>
        <w:rPr>
          <w:b/>
          <w:noProof/>
          <w:lang w:eastAsia="en-GB"/>
        </w:rPr>
        <mc:AlternateContent>
          <mc:Choice Requires="wpg">
            <w:drawing>
              <wp:anchor distT="0" distB="0" distL="114300" distR="114300" simplePos="0" relativeHeight="251780096" behindDoc="0" locked="0" layoutInCell="1" allowOverlap="1" wp14:anchorId="4AD5E813" wp14:editId="2CC0120C">
                <wp:simplePos x="0" y="0"/>
                <wp:positionH relativeFrom="column">
                  <wp:posOffset>0</wp:posOffset>
                </wp:positionH>
                <wp:positionV relativeFrom="paragraph">
                  <wp:posOffset>47625</wp:posOffset>
                </wp:positionV>
                <wp:extent cx="6116955" cy="9169400"/>
                <wp:effectExtent l="0" t="0" r="17145" b="0"/>
                <wp:wrapNone/>
                <wp:docPr id="101" name="Group 101"/>
                <wp:cNvGraphicFramePr/>
                <a:graphic xmlns:a="http://schemas.openxmlformats.org/drawingml/2006/main">
                  <a:graphicData uri="http://schemas.microsoft.com/office/word/2010/wordprocessingGroup">
                    <wpg:wgp>
                      <wpg:cNvGrpSpPr/>
                      <wpg:grpSpPr>
                        <a:xfrm>
                          <a:off x="0" y="0"/>
                          <a:ext cx="6116955" cy="9169400"/>
                          <a:chOff x="0" y="-1"/>
                          <a:chExt cx="6116955" cy="9394186"/>
                        </a:xfrm>
                      </wpg:grpSpPr>
                      <wps:wsp>
                        <wps:cNvPr id="88" name="Text Box 88"/>
                        <wps:cNvSpPr txBox="1"/>
                        <wps:spPr>
                          <a:xfrm>
                            <a:off x="31750" y="-1"/>
                            <a:ext cx="6026150" cy="9394186"/>
                          </a:xfrm>
                          <a:prstGeom prst="rect">
                            <a:avLst/>
                          </a:prstGeom>
                          <a:solidFill>
                            <a:schemeClr val="lt1"/>
                          </a:solidFill>
                          <a:ln w="6350">
                            <a:noFill/>
                          </a:ln>
                        </wps:spPr>
                        <wps:txbx>
                          <w:txbxContent>
                            <w:p w14:paraId="214EC220" w14:textId="12C58E4D" w:rsidR="000E41A1" w:rsidRPr="002B145F" w:rsidRDefault="000E41A1" w:rsidP="002B145F">
                              <w:pPr>
                                <w:spacing w:before="0" w:after="240"/>
                                <w:rPr>
                                  <w:rFonts w:asciiTheme="minorHAnsi" w:hAnsiTheme="minorHAnsi" w:cstheme="minorHAnsi"/>
                                </w:rPr>
                              </w:pPr>
                              <w:r w:rsidRPr="002B145F">
                                <w:rPr>
                                  <w:rFonts w:asciiTheme="minorHAnsi" w:hAnsiTheme="minorHAnsi" w:cstheme="minorHAnsi"/>
                                </w:rPr>
                                <w:t xml:space="preserve">There are </w:t>
                              </w:r>
                              <w:proofErr w:type="gramStart"/>
                              <w:r w:rsidRPr="002B145F">
                                <w:rPr>
                                  <w:rFonts w:asciiTheme="minorHAnsi" w:hAnsiTheme="minorHAnsi" w:cstheme="minorHAnsi"/>
                                </w:rPr>
                                <w:t>2</w:t>
                              </w:r>
                              <w:proofErr w:type="gramEnd"/>
                              <w:r w:rsidRPr="002B145F">
                                <w:rPr>
                                  <w:rFonts w:asciiTheme="minorHAnsi" w:hAnsiTheme="minorHAnsi" w:cstheme="minorHAnsi"/>
                                </w:rPr>
                                <w:t xml:space="preserve"> ways you can provide consent to take part in DOMINO-DFU and you may choose the one which is most convenient for you. The way in which you complete the consent form will not change what taking part in the study involves. The options are</w:t>
                              </w:r>
                              <w:proofErr w:type="gramStart"/>
                              <w:r w:rsidRPr="002B145F">
                                <w:rPr>
                                  <w:rFonts w:asciiTheme="minorHAnsi" w:hAnsiTheme="minorHAnsi" w:cstheme="minorHAnsi"/>
                                </w:rPr>
                                <w:t>;</w:t>
                              </w:r>
                              <w:proofErr w:type="gramEnd"/>
                            </w:p>
                            <w:p w14:paraId="5A36A14A" w14:textId="61218A7D" w:rsidR="000E41A1" w:rsidRPr="002B145F" w:rsidRDefault="000E41A1" w:rsidP="002B145F">
                              <w:pPr>
                                <w:pStyle w:val="ListParagraph"/>
                                <w:numPr>
                                  <w:ilvl w:val="0"/>
                                  <w:numId w:val="34"/>
                                </w:numPr>
                                <w:spacing w:line="276" w:lineRule="auto"/>
                                <w:rPr>
                                  <w:rFonts w:asciiTheme="minorHAnsi" w:hAnsiTheme="minorHAnsi" w:cstheme="minorHAnsi"/>
                                  <w:sz w:val="24"/>
                                </w:rPr>
                              </w:pPr>
                              <w:r w:rsidRPr="002B145F">
                                <w:rPr>
                                  <w:rFonts w:asciiTheme="minorHAnsi" w:hAnsiTheme="minorHAnsi" w:cstheme="minorHAnsi"/>
                                  <w:sz w:val="24"/>
                                </w:rPr>
                                <w:t>Complete a paper copy of the form during a routine clinic visit with a member of the research team (face-to-face)</w:t>
                              </w:r>
                              <w:r w:rsidRPr="00332D9C">
                                <w:rPr>
                                  <w:rFonts w:asciiTheme="minorHAnsi" w:hAnsiTheme="minorHAnsi" w:cstheme="minorHAnsi"/>
                                  <w:color w:val="FFFFFF" w:themeColor="background1"/>
                                  <w:sz w:val="24"/>
                                </w:rPr>
                                <w:t>.</w:t>
                              </w:r>
                            </w:p>
                            <w:p w14:paraId="46CD8FD0" w14:textId="35D6BCDA" w:rsidR="000E41A1" w:rsidRPr="002B145F" w:rsidRDefault="000E41A1" w:rsidP="002B145F">
                              <w:pPr>
                                <w:pStyle w:val="ListParagraph"/>
                                <w:numPr>
                                  <w:ilvl w:val="0"/>
                                  <w:numId w:val="34"/>
                                </w:numPr>
                                <w:spacing w:line="276" w:lineRule="auto"/>
                                <w:rPr>
                                  <w:rFonts w:asciiTheme="minorHAnsi" w:hAnsiTheme="minorHAnsi" w:cstheme="minorHAnsi"/>
                                  <w:sz w:val="24"/>
                                </w:rPr>
                              </w:pPr>
                              <w:r w:rsidRPr="002B145F">
                                <w:rPr>
                                  <w:rFonts w:asciiTheme="minorHAnsi" w:hAnsiTheme="minorHAnsi" w:cstheme="minorHAnsi"/>
                                  <w:sz w:val="24"/>
                                </w:rPr>
                                <w:t xml:space="preserve">Completing an electronic form during a telephone or video call with a member of the research team (remote e-consent). This </w:t>
                              </w:r>
                              <w:proofErr w:type="gramStart"/>
                              <w:r w:rsidRPr="002B145F">
                                <w:rPr>
                                  <w:rFonts w:asciiTheme="minorHAnsi" w:hAnsiTheme="minorHAnsi" w:cstheme="minorHAnsi"/>
                                  <w:sz w:val="24"/>
                                </w:rPr>
                                <w:t>can be arranged</w:t>
                              </w:r>
                              <w:proofErr w:type="gramEnd"/>
                              <w:r w:rsidRPr="002B145F">
                                <w:rPr>
                                  <w:rFonts w:asciiTheme="minorHAnsi" w:hAnsiTheme="minorHAnsi" w:cstheme="minorHAnsi"/>
                                  <w:sz w:val="24"/>
                                </w:rPr>
                                <w:t xml:space="preserve"> at a time convenient for you</w:t>
                              </w:r>
                              <w:r w:rsidRPr="00332D9C">
                                <w:rPr>
                                  <w:rFonts w:asciiTheme="minorHAnsi" w:hAnsiTheme="minorHAnsi" w:cstheme="minorHAnsi"/>
                                  <w:color w:val="FFFFFF" w:themeColor="background1"/>
                                  <w:sz w:val="24"/>
                                </w:rPr>
                                <w:t>.</w:t>
                              </w:r>
                            </w:p>
                            <w:p w14:paraId="26344207" w14:textId="3A62D5EF" w:rsidR="000E41A1" w:rsidRPr="002B145F" w:rsidRDefault="000E41A1" w:rsidP="002B145F">
                              <w:pPr>
                                <w:spacing w:after="240"/>
                                <w:rPr>
                                  <w:rFonts w:asciiTheme="minorHAnsi" w:hAnsiTheme="minorHAnsi" w:cstheme="minorHAnsi"/>
                                </w:rPr>
                              </w:pPr>
                              <w:r w:rsidRPr="002B145F">
                                <w:rPr>
                                  <w:rFonts w:asciiTheme="minorHAnsi" w:hAnsiTheme="minorHAnsi" w:cstheme="minorHAnsi"/>
                                </w:rPr>
                                <w:t xml:space="preserve">If you choose to use the remote e-consent system, we will ask for your permission to enter your email address, date of birth and initials into the e-consent system before you use it. </w:t>
                              </w:r>
                              <w:r>
                                <w:rPr>
                                  <w:rFonts w:asciiTheme="minorHAnsi" w:hAnsiTheme="minorHAnsi" w:cstheme="minorHAnsi"/>
                                </w:rPr>
                                <w:t xml:space="preserve">   </w:t>
                              </w:r>
                              <w:r w:rsidRPr="002B145F">
                                <w:rPr>
                                  <w:rFonts w:asciiTheme="minorHAnsi" w:hAnsiTheme="minorHAnsi" w:cstheme="minorHAnsi"/>
                                </w:rPr>
                                <w:t xml:space="preserve">Your email address </w:t>
                              </w:r>
                              <w:proofErr w:type="gramStart"/>
                              <w:r w:rsidRPr="002B145F">
                                <w:rPr>
                                  <w:rFonts w:asciiTheme="minorHAnsi" w:hAnsiTheme="minorHAnsi" w:cstheme="minorHAnsi"/>
                                </w:rPr>
                                <w:t>will be used</w:t>
                              </w:r>
                              <w:proofErr w:type="gramEnd"/>
                              <w:r w:rsidRPr="002B145F">
                                <w:rPr>
                                  <w:rFonts w:asciiTheme="minorHAnsi" w:hAnsiTheme="minorHAnsi" w:cstheme="minorHAnsi"/>
                                </w:rPr>
                                <w:t xml:space="preserve"> to send you an electronic copy of this patient information sheet, and a message with a link to access the e-consent system during a phone/video call with the research team. Your date of birth, initials and email address </w:t>
                              </w:r>
                              <w:proofErr w:type="gramStart"/>
                              <w:r w:rsidRPr="002B145F">
                                <w:rPr>
                                  <w:rFonts w:asciiTheme="minorHAnsi" w:hAnsiTheme="minorHAnsi" w:cstheme="minorHAnsi"/>
                                </w:rPr>
                                <w:t>will be used</w:t>
                              </w:r>
                              <w:proofErr w:type="gramEnd"/>
                              <w:r w:rsidRPr="002B145F">
                                <w:rPr>
                                  <w:rFonts w:asciiTheme="minorHAnsi" w:hAnsiTheme="minorHAnsi" w:cstheme="minorHAnsi"/>
                                </w:rPr>
                                <w:t xml:space="preserve"> during the call to confirm your identity before completing the e-consent form. </w:t>
                              </w:r>
                            </w:p>
                            <w:p w14:paraId="5D77B568" w14:textId="0A3B9E64" w:rsidR="000E41A1" w:rsidRPr="002B145F" w:rsidRDefault="000E41A1" w:rsidP="002B145F">
                              <w:pPr>
                                <w:spacing w:before="0" w:after="240"/>
                                <w:rPr>
                                  <w:rFonts w:asciiTheme="minorHAnsi" w:hAnsiTheme="minorHAnsi" w:cstheme="minorHAnsi"/>
                                </w:rPr>
                              </w:pPr>
                              <w:r w:rsidRPr="002B145F">
                                <w:rPr>
                                  <w:rFonts w:asciiTheme="minorHAnsi" w:hAnsiTheme="minorHAnsi" w:cstheme="minorHAnsi"/>
                                </w:rPr>
                                <w:t xml:space="preserve">If you agree for your details to be added to the </w:t>
                              </w:r>
                              <w:proofErr w:type="gramStart"/>
                              <w:r w:rsidRPr="002B145F">
                                <w:rPr>
                                  <w:rFonts w:asciiTheme="minorHAnsi" w:hAnsiTheme="minorHAnsi" w:cstheme="minorHAnsi"/>
                                </w:rPr>
                                <w:t>e-consent</w:t>
                              </w:r>
                              <w:proofErr w:type="gramEnd"/>
                              <w:r w:rsidRPr="002B145F">
                                <w:rPr>
                                  <w:rFonts w:asciiTheme="minorHAnsi" w:hAnsiTheme="minorHAnsi" w:cstheme="minorHAnsi"/>
                                </w:rPr>
                                <w:t xml:space="preserve"> system they will be visible to the research team at your hospital, and also to the members of staff at the Clinical Trials Research Unit, University of Leeds who work on the DOMINO-DFU study. They </w:t>
                              </w:r>
                              <w:proofErr w:type="gramStart"/>
                              <w:r w:rsidRPr="002B145F">
                                <w:rPr>
                                  <w:rFonts w:asciiTheme="minorHAnsi" w:hAnsiTheme="minorHAnsi" w:cstheme="minorHAnsi"/>
                                </w:rPr>
                                <w:t>will not be shared or used for any other purpose</w:t>
                              </w:r>
                              <w:proofErr w:type="gramEnd"/>
                              <w:r w:rsidRPr="002B145F">
                                <w:rPr>
                                  <w:rFonts w:asciiTheme="minorHAnsi" w:hAnsiTheme="minorHAnsi" w:cstheme="minorHAnsi"/>
                                </w:rPr>
                                <w:t xml:space="preserve">. At the end of the study, your data will be securely archived for a minimum of 15 </w:t>
                              </w:r>
                              <w:proofErr w:type="gramStart"/>
                              <w:r w:rsidRPr="002B145F">
                                <w:rPr>
                                  <w:rFonts w:asciiTheme="minorHAnsi" w:hAnsiTheme="minorHAnsi" w:cstheme="minorHAnsi"/>
                                </w:rPr>
                                <w:t>years,</w:t>
                              </w:r>
                              <w:proofErr w:type="gramEnd"/>
                              <w:r w:rsidRPr="002B145F">
                                <w:rPr>
                                  <w:rFonts w:asciiTheme="minorHAnsi" w:hAnsiTheme="minorHAnsi" w:cstheme="minorHAnsi"/>
                                </w:rPr>
                                <w:t xml:space="preserve"> arrangements for confidential destruction will then be made. </w:t>
                              </w:r>
                              <w:r>
                                <w:rPr>
                                  <w:rFonts w:asciiTheme="minorHAnsi" w:hAnsiTheme="minorHAnsi" w:cstheme="minorHAnsi"/>
                                </w:rPr>
                                <w:t xml:space="preserve">       </w:t>
                              </w:r>
                              <w:r w:rsidRPr="002B145F">
                                <w:rPr>
                                  <w:rFonts w:asciiTheme="minorHAnsi" w:hAnsiTheme="minorHAnsi" w:cstheme="minorHAnsi"/>
                                </w:rPr>
                                <w:t xml:space="preserve">Further information is available in part 4.  If you agree for your details to be added to the </w:t>
                              </w:r>
                              <w:r>
                                <w:rPr>
                                  <w:rFonts w:asciiTheme="minorHAnsi" w:hAnsiTheme="minorHAnsi" w:cstheme="minorHAnsi"/>
                                </w:rPr>
                                <w:t xml:space="preserve">      </w:t>
                              </w:r>
                              <w:r w:rsidRPr="002B145F">
                                <w:rPr>
                                  <w:rFonts w:asciiTheme="minorHAnsi" w:hAnsiTheme="minorHAnsi" w:cstheme="minorHAnsi"/>
                                </w:rPr>
                                <w:t xml:space="preserve">e-consent system but then decide you do not want to take part in the study, your details will be completely removed from the system and securely destroyed within 30 days of you letting us know you do not want to take part. </w:t>
                              </w:r>
                            </w:p>
                            <w:p w14:paraId="3A771FC2" w14:textId="288DA821" w:rsidR="000E41A1" w:rsidRPr="002B145F" w:rsidRDefault="000E41A1" w:rsidP="002B145F">
                              <w:pPr>
                                <w:spacing w:before="0"/>
                                <w:rPr>
                                  <w:rFonts w:asciiTheme="minorHAnsi" w:hAnsiTheme="minorHAnsi" w:cstheme="minorHAnsi"/>
                                </w:rPr>
                              </w:pPr>
                              <w:r w:rsidRPr="002B145F">
                                <w:rPr>
                                  <w:rFonts w:asciiTheme="minorHAnsi" w:hAnsiTheme="minorHAnsi" w:cstheme="minorHAnsi"/>
                                </w:rPr>
                                <w:t xml:space="preserve">If you do not </w:t>
                              </w:r>
                              <w:proofErr w:type="gramStart"/>
                              <w:r w:rsidRPr="002B145F">
                                <w:rPr>
                                  <w:rFonts w:asciiTheme="minorHAnsi" w:hAnsiTheme="minorHAnsi" w:cstheme="minorHAnsi"/>
                                </w:rPr>
                                <w:t>want</w:t>
                              </w:r>
                              <w:proofErr w:type="gramEnd"/>
                              <w:r w:rsidRPr="002B145F">
                                <w:rPr>
                                  <w:rFonts w:asciiTheme="minorHAnsi" w:hAnsiTheme="minorHAnsi" w:cstheme="minorHAnsi"/>
                                </w:rPr>
                                <w:t xml:space="preserve"> your details to be added to the e-consent system you can still take part by completing a paper form at a clinic visit with a member of the research team.</w:t>
                              </w:r>
                            </w:p>
                            <w:p w14:paraId="3BA6667E" w14:textId="7BA2E2D7" w:rsidR="000E41A1" w:rsidRPr="002B145F" w:rsidRDefault="000E41A1" w:rsidP="002B145F">
                              <w:pPr>
                                <w:rPr>
                                  <w:rFonts w:asciiTheme="minorHAnsi" w:hAnsiTheme="minorHAnsi" w:cstheme="minorHAnsi"/>
                                </w:rPr>
                              </w:pPr>
                              <w:r w:rsidRPr="002B145F">
                                <w:rPr>
                                  <w:rFonts w:asciiTheme="minorHAnsi" w:hAnsiTheme="minorHAnsi" w:cstheme="minorHAnsi"/>
                                </w:rPr>
                                <w:t xml:space="preserve">During your remote e-consent phone/video call with a member of the research team, you </w:t>
                              </w:r>
                              <w:proofErr w:type="gramStart"/>
                              <w:r w:rsidRPr="002B145F">
                                <w:rPr>
                                  <w:rFonts w:asciiTheme="minorHAnsi" w:hAnsiTheme="minorHAnsi" w:cstheme="minorHAnsi"/>
                                </w:rPr>
                                <w:t>will be asked</w:t>
                              </w:r>
                              <w:proofErr w:type="gramEnd"/>
                              <w:r w:rsidRPr="002B145F">
                                <w:rPr>
                                  <w:rFonts w:asciiTheme="minorHAnsi" w:hAnsiTheme="minorHAnsi" w:cstheme="minorHAnsi"/>
                                </w:rPr>
                                <w:t xml:space="preserve"> to access your emails and open the consent form on a computer or other device with an internet connection. It may be easier if this is a different device to the one you are using for the call. The research team member will talk through the study and the consent process and you will have the opportunity to ask any questions you may have. </w:t>
                              </w:r>
                              <w:r>
                                <w:rPr>
                                  <w:rFonts w:asciiTheme="minorHAnsi" w:hAnsiTheme="minorHAnsi" w:cstheme="minorHAnsi"/>
                                </w:rPr>
                                <w:t xml:space="preserve">                          </w:t>
                              </w:r>
                              <w:r w:rsidRPr="002B145F">
                                <w:rPr>
                                  <w:rFonts w:asciiTheme="minorHAnsi" w:hAnsiTheme="minorHAnsi" w:cstheme="minorHAnsi"/>
                                </w:rPr>
                                <w:t xml:space="preserve">If you are happy to complete the e-consent form, you </w:t>
                              </w:r>
                              <w:proofErr w:type="gramStart"/>
                              <w:r w:rsidRPr="002B145F">
                                <w:rPr>
                                  <w:rFonts w:asciiTheme="minorHAnsi" w:hAnsiTheme="minorHAnsi" w:cstheme="minorHAnsi"/>
                                </w:rPr>
                                <w:t>will be asked</w:t>
                              </w:r>
                              <w:proofErr w:type="gramEnd"/>
                              <w:r w:rsidRPr="002B145F">
                                <w:rPr>
                                  <w:rFonts w:asciiTheme="minorHAnsi" w:hAnsiTheme="minorHAnsi" w:cstheme="minorHAnsi"/>
                                </w:rPr>
                                <w:t xml:space="preserve"> to complete and sign the form by clicking the appropriate buttons. We would ask for all of these to </w:t>
                              </w:r>
                              <w:proofErr w:type="gramStart"/>
                              <w:r w:rsidRPr="002B145F">
                                <w:rPr>
                                  <w:rFonts w:asciiTheme="minorHAnsi" w:hAnsiTheme="minorHAnsi" w:cstheme="minorHAnsi"/>
                                </w:rPr>
                                <w:t>be completed</w:t>
                              </w:r>
                              <w:proofErr w:type="gramEnd"/>
                              <w:r w:rsidRPr="002B145F">
                                <w:rPr>
                                  <w:rFonts w:asciiTheme="minorHAnsi" w:hAnsiTheme="minorHAnsi" w:cstheme="minorHAnsi"/>
                                </w:rPr>
                                <w:t xml:space="preserve"> during the call where possible. If you need to complete the form after the call has finished we request this </w:t>
                              </w:r>
                              <w:proofErr w:type="gramStart"/>
                              <w:r w:rsidRPr="002B145F">
                                <w:rPr>
                                  <w:rFonts w:asciiTheme="minorHAnsi" w:hAnsiTheme="minorHAnsi" w:cstheme="minorHAnsi"/>
                                </w:rPr>
                                <w:t>is</w:t>
                              </w:r>
                              <w:proofErr w:type="gramEnd"/>
                              <w:r w:rsidRPr="002B145F">
                                <w:rPr>
                                  <w:rFonts w:asciiTheme="minorHAnsi" w:hAnsiTheme="minorHAnsi" w:cstheme="minorHAnsi"/>
                                </w:rPr>
                                <w:t xml:space="preserve"> done as soon as possible after the call. If the form has not been completed a week after the phone call, the research team will get in touch with you to check you are still happy to complete the form.    </w:t>
                              </w:r>
                            </w:p>
                            <w:p w14:paraId="6E331801" w14:textId="5B433D43" w:rsidR="000E41A1" w:rsidRPr="002B145F" w:rsidRDefault="000E41A1" w:rsidP="002B145F">
                              <w:pPr>
                                <w:rPr>
                                  <w:rFonts w:asciiTheme="minorHAnsi" w:hAnsiTheme="minorHAnsi" w:cstheme="minorHAnsi"/>
                                </w:rPr>
                              </w:pPr>
                              <w:r w:rsidRPr="002B145F">
                                <w:rPr>
                                  <w:rFonts w:asciiTheme="minorHAnsi" w:hAnsiTheme="minorHAnsi" w:cstheme="minorHAnsi"/>
                                </w:rPr>
                                <w:t xml:space="preserve">When you have completed the e-consent form, the research team member will also sign the form and send you an electronic copy of the completed form (or a printed copy in the post if you prefer). A copy of the form will be downloaded and stored securely by the hospital research team </w:t>
                              </w:r>
                              <w:proofErr w:type="gramStart"/>
                              <w:r w:rsidRPr="002B145F">
                                <w:rPr>
                                  <w:rFonts w:asciiTheme="minorHAnsi" w:hAnsiTheme="minorHAnsi" w:cstheme="minorHAnsi"/>
                                </w:rPr>
                                <w:t>and also</w:t>
                              </w:r>
                              <w:proofErr w:type="gramEnd"/>
                              <w:r w:rsidRPr="002B145F">
                                <w:rPr>
                                  <w:rFonts w:asciiTheme="minorHAnsi" w:hAnsiTheme="minorHAnsi" w:cstheme="minorHAnsi"/>
                                </w:rPr>
                                <w:t xml:space="preserve"> by the DOMINO-DFU team at the CTRU, University of Leeds.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0" y="0"/>
                            <a:ext cx="6116955" cy="9355151"/>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D5E813" id="Group 101" o:spid="_x0000_s1088" style="position:absolute;margin-left:0;margin-top:3.75pt;width:481.65pt;height:722pt;z-index:251780096;mso-height-relative:margin" coordorigin="" coordsize="61169,9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">
                <v:shape id="Text Box 88" o:spid="_x0000_s1089" type="#_x0000_t202" style="position:absolute;left:317;width:60262;height:93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" fillcolor="white [3201]" stroked="f" strokeweight=".5pt">
                  <v:textbox>
                    <w:txbxContent>
                      <w:p w14:paraId="214EC220" w14:textId="12C58E4D" w:rsidR="000E41A1" w:rsidRPr="002B145F" w:rsidRDefault="000E41A1" w:rsidP="002B145F">
                        <w:pPr>
                          <w:spacing w:before="0" w:after="240"/>
                          <w:rPr>
                            <w:rFonts w:asciiTheme="minorHAnsi" w:hAnsiTheme="minorHAnsi" w:cstheme="minorHAnsi"/>
                          </w:rPr>
                        </w:pPr>
                        <w:r w:rsidRPr="002B145F">
                          <w:rPr>
                            <w:rFonts w:asciiTheme="minorHAnsi" w:hAnsiTheme="minorHAnsi" w:cstheme="minorHAnsi"/>
                          </w:rPr>
                          <w:t>There are 2 ways you can provide consent to take part in DOMINO-DFU and you may choose the one which is most convenient for you. The way in which you complete the consent form will not change what taking part in the study involves. The options are;</w:t>
                        </w:r>
                      </w:p>
                      <w:p w14:paraId="5A36A14A" w14:textId="61218A7D" w:rsidR="000E41A1" w:rsidRPr="002B145F" w:rsidRDefault="000E41A1" w:rsidP="002B145F">
                        <w:pPr>
                          <w:pStyle w:val="ListParagraph"/>
                          <w:numPr>
                            <w:ilvl w:val="0"/>
                            <w:numId w:val="34"/>
                          </w:numPr>
                          <w:spacing w:line="276" w:lineRule="auto"/>
                          <w:rPr>
                            <w:rFonts w:asciiTheme="minorHAnsi" w:hAnsiTheme="minorHAnsi" w:cstheme="minorHAnsi"/>
                            <w:sz w:val="24"/>
                          </w:rPr>
                        </w:pPr>
                        <w:r w:rsidRPr="002B145F">
                          <w:rPr>
                            <w:rFonts w:asciiTheme="minorHAnsi" w:hAnsiTheme="minorHAnsi" w:cstheme="minorHAnsi"/>
                            <w:sz w:val="24"/>
                          </w:rPr>
                          <w:t>Complete a paper copy of the form during a routine clinic visit with a member of the research team (face-to-face)</w:t>
                        </w:r>
                        <w:r w:rsidRPr="00332D9C">
                          <w:rPr>
                            <w:rFonts w:asciiTheme="minorHAnsi" w:hAnsiTheme="minorHAnsi" w:cstheme="minorHAnsi"/>
                            <w:color w:val="FFFFFF" w:themeColor="background1"/>
                            <w:sz w:val="24"/>
                          </w:rPr>
                          <w:t>.</w:t>
                        </w:r>
                      </w:p>
                      <w:p w14:paraId="46CD8FD0" w14:textId="35D6BCDA" w:rsidR="000E41A1" w:rsidRPr="002B145F" w:rsidRDefault="000E41A1" w:rsidP="002B145F">
                        <w:pPr>
                          <w:pStyle w:val="ListParagraph"/>
                          <w:numPr>
                            <w:ilvl w:val="0"/>
                            <w:numId w:val="34"/>
                          </w:numPr>
                          <w:spacing w:line="276" w:lineRule="auto"/>
                          <w:rPr>
                            <w:rFonts w:asciiTheme="minorHAnsi" w:hAnsiTheme="minorHAnsi" w:cstheme="minorHAnsi"/>
                            <w:sz w:val="24"/>
                          </w:rPr>
                        </w:pPr>
                        <w:r w:rsidRPr="002B145F">
                          <w:rPr>
                            <w:rFonts w:asciiTheme="minorHAnsi" w:hAnsiTheme="minorHAnsi" w:cstheme="minorHAnsi"/>
                            <w:sz w:val="24"/>
                          </w:rPr>
                          <w:t>Completing an electronic form during a telephone or video call with a member of the research team (remote e-consent). This can be arranged at a time convenient for you</w:t>
                        </w:r>
                        <w:r w:rsidRPr="00332D9C">
                          <w:rPr>
                            <w:rFonts w:asciiTheme="minorHAnsi" w:hAnsiTheme="minorHAnsi" w:cstheme="minorHAnsi"/>
                            <w:color w:val="FFFFFF" w:themeColor="background1"/>
                            <w:sz w:val="24"/>
                          </w:rPr>
                          <w:t>.</w:t>
                        </w:r>
                      </w:p>
                      <w:p w14:paraId="26344207" w14:textId="3A62D5EF" w:rsidR="000E41A1" w:rsidRPr="002B145F" w:rsidRDefault="000E41A1" w:rsidP="002B145F">
                        <w:pPr>
                          <w:spacing w:after="240"/>
                          <w:rPr>
                            <w:rFonts w:asciiTheme="minorHAnsi" w:hAnsiTheme="minorHAnsi" w:cstheme="minorHAnsi"/>
                          </w:rPr>
                        </w:pPr>
                        <w:r w:rsidRPr="002B145F">
                          <w:rPr>
                            <w:rFonts w:asciiTheme="minorHAnsi" w:hAnsiTheme="minorHAnsi" w:cstheme="minorHAnsi"/>
                          </w:rPr>
                          <w:t xml:space="preserve">If you choose to use the remote e-consent system, we will ask for your permission to enter your email address, date of birth and initials into the e-consent system before you use it. </w:t>
                        </w:r>
                        <w:r>
                          <w:rPr>
                            <w:rFonts w:asciiTheme="minorHAnsi" w:hAnsiTheme="minorHAnsi" w:cstheme="minorHAnsi"/>
                          </w:rPr>
                          <w:t xml:space="preserve">   </w:t>
                        </w:r>
                        <w:r w:rsidRPr="002B145F">
                          <w:rPr>
                            <w:rFonts w:asciiTheme="minorHAnsi" w:hAnsiTheme="minorHAnsi" w:cstheme="minorHAnsi"/>
                          </w:rPr>
                          <w:t xml:space="preserve">Your email address will be used to send you an electronic copy of this patient information sheet, and a message with a link to access the e-consent system during a phone/video call with the research team. Your date of birth, initials and email address will be used during the call to confirm your identity before completing the e-consent form. </w:t>
                        </w:r>
                      </w:p>
                      <w:p w14:paraId="5D77B568" w14:textId="0A3B9E64" w:rsidR="000E41A1" w:rsidRPr="002B145F" w:rsidRDefault="000E41A1" w:rsidP="002B145F">
                        <w:pPr>
                          <w:spacing w:before="0" w:after="240"/>
                          <w:rPr>
                            <w:rFonts w:asciiTheme="minorHAnsi" w:hAnsiTheme="minorHAnsi" w:cstheme="minorHAnsi"/>
                          </w:rPr>
                        </w:pPr>
                        <w:r w:rsidRPr="002B145F">
                          <w:rPr>
                            <w:rFonts w:asciiTheme="minorHAnsi" w:hAnsiTheme="minorHAnsi" w:cstheme="minorHAnsi"/>
                          </w:rPr>
                          <w:t xml:space="preserve">If you agree for your details to be added to the e-consent system they will be visible to the research team at your hospital, and also to the members of staff at the Clinical Trials Research Unit, University of Leeds who work on the DOMINO-DFU study. They will not be shared or used for any other purpose. At the end of the study, your data will be securely archived for a minimum of 15 years, arrangements for confidential destruction will then be made. </w:t>
                        </w:r>
                        <w:r>
                          <w:rPr>
                            <w:rFonts w:asciiTheme="minorHAnsi" w:hAnsiTheme="minorHAnsi" w:cstheme="minorHAnsi"/>
                          </w:rPr>
                          <w:t xml:space="preserve">       </w:t>
                        </w:r>
                        <w:r w:rsidRPr="002B145F">
                          <w:rPr>
                            <w:rFonts w:asciiTheme="minorHAnsi" w:hAnsiTheme="minorHAnsi" w:cstheme="minorHAnsi"/>
                          </w:rPr>
                          <w:t xml:space="preserve">Further information is available in part 4.  If you agree for your details to be added to the </w:t>
                        </w:r>
                        <w:r>
                          <w:rPr>
                            <w:rFonts w:asciiTheme="minorHAnsi" w:hAnsiTheme="minorHAnsi" w:cstheme="minorHAnsi"/>
                          </w:rPr>
                          <w:t xml:space="preserve">      </w:t>
                        </w:r>
                        <w:r w:rsidRPr="002B145F">
                          <w:rPr>
                            <w:rFonts w:asciiTheme="minorHAnsi" w:hAnsiTheme="minorHAnsi" w:cstheme="minorHAnsi"/>
                          </w:rPr>
                          <w:t xml:space="preserve">e-consent system but then decide you do not want to take part in the study, your details will be completely removed from the system and securely destroyed within 30 days of you letting us know you do not want to take part. </w:t>
                        </w:r>
                      </w:p>
                      <w:p w14:paraId="3A771FC2" w14:textId="288DA821" w:rsidR="000E41A1" w:rsidRPr="002B145F" w:rsidRDefault="000E41A1" w:rsidP="002B145F">
                        <w:pPr>
                          <w:spacing w:before="0"/>
                          <w:rPr>
                            <w:rFonts w:asciiTheme="minorHAnsi" w:hAnsiTheme="minorHAnsi" w:cstheme="minorHAnsi"/>
                          </w:rPr>
                        </w:pPr>
                        <w:r w:rsidRPr="002B145F">
                          <w:rPr>
                            <w:rFonts w:asciiTheme="minorHAnsi" w:hAnsiTheme="minorHAnsi" w:cstheme="minorHAnsi"/>
                          </w:rPr>
                          <w:t>If you do not want your details to be added to the e-consent system you can still take part by completing a paper form at a clinic visit with a member of the research team.</w:t>
                        </w:r>
                      </w:p>
                      <w:p w14:paraId="3BA6667E" w14:textId="7BA2E2D7" w:rsidR="000E41A1" w:rsidRPr="002B145F" w:rsidRDefault="000E41A1" w:rsidP="002B145F">
                        <w:pPr>
                          <w:rPr>
                            <w:rFonts w:asciiTheme="minorHAnsi" w:hAnsiTheme="minorHAnsi" w:cstheme="minorHAnsi"/>
                          </w:rPr>
                        </w:pPr>
                        <w:r w:rsidRPr="002B145F">
                          <w:rPr>
                            <w:rFonts w:asciiTheme="minorHAnsi" w:hAnsiTheme="minorHAnsi" w:cstheme="minorHAnsi"/>
                          </w:rPr>
                          <w:t xml:space="preserve">During your remote e-consent phone/video call with a member of the research team, you will be asked to access your emails and open the consent form on a computer or other device with an internet connection. It may be easier if this is a different device to the one you are using for the call. The research team member will talk through the study and the consent process and you will have the opportunity to ask any questions you may have. </w:t>
                        </w:r>
                        <w:r>
                          <w:rPr>
                            <w:rFonts w:asciiTheme="minorHAnsi" w:hAnsiTheme="minorHAnsi" w:cstheme="minorHAnsi"/>
                          </w:rPr>
                          <w:t xml:space="preserve">                          </w:t>
                        </w:r>
                        <w:r w:rsidRPr="002B145F">
                          <w:rPr>
                            <w:rFonts w:asciiTheme="minorHAnsi" w:hAnsiTheme="minorHAnsi" w:cstheme="minorHAnsi"/>
                          </w:rPr>
                          <w:t xml:space="preserve">If you are happy to complete the e-consent form, you will be asked to complete and sign the form by clicking the appropriate buttons. We would ask for all of these to be completed during the call where possible. If you need to complete the form after the call has finished we request this is done as soon as possible after the call. If the form has not been completed a week after the phone call, the research team will get in touch with you to check you are still happy to complete the form.    </w:t>
                        </w:r>
                      </w:p>
                      <w:p w14:paraId="6E331801" w14:textId="5B433D43" w:rsidR="000E41A1" w:rsidRPr="002B145F" w:rsidRDefault="000E41A1" w:rsidP="002B145F">
                        <w:pPr>
                          <w:rPr>
                            <w:rFonts w:asciiTheme="minorHAnsi" w:hAnsiTheme="minorHAnsi" w:cstheme="minorHAnsi"/>
                          </w:rPr>
                        </w:pPr>
                        <w:r w:rsidRPr="002B145F">
                          <w:rPr>
                            <w:rFonts w:asciiTheme="minorHAnsi" w:hAnsiTheme="minorHAnsi" w:cstheme="minorHAnsi"/>
                          </w:rPr>
                          <w:t xml:space="preserve">When you have completed the e-consent form, the research team member will also sign the form and send you an electronic copy of the completed form (or a printed copy in the post if you prefer). A copy of the form will be downloaded and stored securely by the hospital research team and also by the DOMINO-DFU team at the CTRU, University of Leeds.   </w:t>
                        </w:r>
                      </w:p>
                    </w:txbxContent>
                  </v:textbox>
                </v:shape>
                <v:rect id="Rectangle 85" o:spid="_x0000_s1090" style="position:absolute;width:61169;height:93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" filled="f" strokecolor="#7f7f7f" strokeweight="2pt">
                  <v:stroke linestyle="thinThin"/>
                </v:rect>
              </v:group>
            </w:pict>
          </mc:Fallback>
        </mc:AlternateContent>
      </w:r>
      <w:r w:rsidR="00650B62">
        <w:rPr>
          <w:b/>
        </w:rPr>
        <w:br w:type="page"/>
      </w:r>
      <w:r w:rsidR="00C173BE" w:rsidRPr="0093431D">
        <w:rPr>
          <w:rFonts w:asciiTheme="minorHAnsi" w:hAnsiTheme="minorHAnsi" w:cstheme="minorHAnsi"/>
          <w:b/>
          <w:noProof/>
          <w:highlight w:val="yellow"/>
          <w:lang w:eastAsia="en-GB"/>
        </w:rPr>
        <w:lastRenderedPageBreak/>
        <mc:AlternateContent>
          <mc:Choice Requires="wpg">
            <w:drawing>
              <wp:anchor distT="0" distB="0" distL="114300" distR="114300" simplePos="0" relativeHeight="251734016" behindDoc="0" locked="0" layoutInCell="1" allowOverlap="1" wp14:anchorId="15123EC8" wp14:editId="5D1EA9A4">
                <wp:simplePos x="0" y="0"/>
                <wp:positionH relativeFrom="column">
                  <wp:posOffset>-49530</wp:posOffset>
                </wp:positionH>
                <wp:positionV relativeFrom="paragraph">
                  <wp:posOffset>363855</wp:posOffset>
                </wp:positionV>
                <wp:extent cx="6116955" cy="7696200"/>
                <wp:effectExtent l="0" t="0" r="17145" b="19050"/>
                <wp:wrapNone/>
                <wp:docPr id="111" name="Group 111"/>
                <wp:cNvGraphicFramePr/>
                <a:graphic xmlns:a="http://schemas.openxmlformats.org/drawingml/2006/main">
                  <a:graphicData uri="http://schemas.microsoft.com/office/word/2010/wordprocessingGroup">
                    <wpg:wgp>
                      <wpg:cNvGrpSpPr/>
                      <wpg:grpSpPr>
                        <a:xfrm>
                          <a:off x="0" y="0"/>
                          <a:ext cx="6116955" cy="7696200"/>
                          <a:chOff x="0" y="0"/>
                          <a:chExt cx="6116955" cy="7696200"/>
                        </a:xfrm>
                      </wpg:grpSpPr>
                      <wps:wsp>
                        <wps:cNvPr id="109" name="Text Box 109"/>
                        <wps:cNvSpPr txBox="1"/>
                        <wps:spPr>
                          <a:xfrm>
                            <a:off x="57150" y="0"/>
                            <a:ext cx="6010275" cy="7696200"/>
                          </a:xfrm>
                          <a:prstGeom prst="rect">
                            <a:avLst/>
                          </a:prstGeom>
                          <a:solidFill>
                            <a:schemeClr val="lt1"/>
                          </a:solidFill>
                          <a:ln w="6350">
                            <a:noFill/>
                          </a:ln>
                        </wps:spPr>
                        <wps:txbx>
                          <w:txbxContent>
                            <w:p w14:paraId="080052E0" w14:textId="39501B7E" w:rsidR="000E41A1" w:rsidRPr="0093431D" w:rsidRDefault="000E41A1" w:rsidP="0093431D">
                              <w:pPr>
                                <w:spacing w:before="0" w:after="240"/>
                                <w:rPr>
                                  <w:rFonts w:asciiTheme="minorHAnsi" w:hAnsiTheme="minorHAnsi" w:cstheme="minorHAnsi"/>
                                  <w:b/>
                                </w:rPr>
                              </w:pPr>
                              <w:r w:rsidRPr="0093431D">
                                <w:rPr>
                                  <w:rFonts w:asciiTheme="minorHAnsi" w:hAnsiTheme="minorHAnsi" w:cstheme="minorHAnsi"/>
                                  <w:b/>
                                </w:rPr>
                                <w:t>General Information</w:t>
                              </w:r>
                              <w:r w:rsidRPr="00332D9C">
                                <w:rPr>
                                  <w:rFonts w:asciiTheme="minorHAnsi" w:hAnsiTheme="minorHAnsi" w:cstheme="minorHAnsi"/>
                                  <w:b/>
                                  <w:color w:val="FFFFFF" w:themeColor="background1"/>
                                </w:rPr>
                                <w:t>.</w:t>
                              </w:r>
                            </w:p>
                            <w:p w14:paraId="31B65622" w14:textId="15B594A5" w:rsidR="000E41A1" w:rsidRPr="0093431D" w:rsidRDefault="000E41A1" w:rsidP="0093431D">
                              <w:pPr>
                                <w:spacing w:before="0" w:after="240"/>
                                <w:rPr>
                                  <w:rFonts w:asciiTheme="minorHAnsi" w:hAnsiTheme="minorHAnsi" w:cstheme="minorHAnsi"/>
                                </w:rPr>
                              </w:pPr>
                              <w:r w:rsidRPr="0093431D">
                                <w:rPr>
                                  <w:rFonts w:asciiTheme="minorHAnsi" w:hAnsiTheme="minorHAnsi" w:cstheme="minorHAnsi"/>
                                </w:rPr>
                                <w:t xml:space="preserve">University of Leeds is the sponsor for this study based in the United Kingdom. </w:t>
                              </w:r>
                              <w:r>
                                <w:rPr>
                                  <w:rFonts w:asciiTheme="minorHAnsi" w:hAnsiTheme="minorHAnsi" w:cstheme="minorHAnsi"/>
                                </w:rPr>
                                <w:t xml:space="preserve">                       </w:t>
                              </w:r>
                              <w:r w:rsidRPr="0093431D">
                                <w:rPr>
                                  <w:rFonts w:asciiTheme="minorHAnsi" w:hAnsiTheme="minorHAnsi" w:cstheme="minorHAnsi"/>
                                </w:rPr>
                                <w:t xml:space="preserve">We will be using information from you and your medical records in order to undertake this study and will act as the data controller for this study. This means that we are responsible for looking after your information and using it properly. University of Leeds will keep identifiable information about you for 15 years after the study has finished. </w:t>
                              </w:r>
                            </w:p>
                            <w:p w14:paraId="1AD84AF6" w14:textId="4D34AD44" w:rsidR="000E41A1" w:rsidRPr="0093431D" w:rsidRDefault="000E41A1" w:rsidP="0093431D">
                              <w:pPr>
                                <w:spacing w:before="0" w:after="240"/>
                                <w:rPr>
                                  <w:rFonts w:asciiTheme="minorHAnsi" w:hAnsiTheme="minorHAnsi" w:cstheme="minorHAnsi"/>
                                  <w:bCs/>
                                </w:rPr>
                              </w:pPr>
                              <w:r w:rsidRPr="0093431D">
                                <w:rPr>
                                  <w:rFonts w:asciiTheme="minorHAnsi" w:hAnsiTheme="minorHAnsi" w:cstheme="minorHAnsi"/>
                                </w:rPr>
                                <w:t xml:space="preserve">Your rights to </w:t>
                              </w:r>
                              <w:proofErr w:type="gramStart"/>
                              <w:r w:rsidRPr="0093431D">
                                <w:rPr>
                                  <w:rFonts w:asciiTheme="minorHAnsi" w:hAnsiTheme="minorHAnsi" w:cstheme="minorHAnsi"/>
                                </w:rPr>
                                <w:t>access,</w:t>
                              </w:r>
                              <w:proofErr w:type="gramEnd"/>
                              <w:r w:rsidRPr="0093431D">
                                <w:rPr>
                                  <w:rFonts w:asciiTheme="minorHAnsi" w:hAnsiTheme="minorHAnsi" w:cstheme="minorHAnsi"/>
                                </w:rPr>
                                <w:t xml:space="preserve"> change or move your information are limited, as we need to manage your information in specific ways in order for the research to be reliable and accurate. </w:t>
                              </w:r>
                              <w:r>
                                <w:rPr>
                                  <w:rFonts w:asciiTheme="minorHAnsi" w:hAnsiTheme="minorHAnsi" w:cstheme="minorHAnsi"/>
                                </w:rPr>
                                <w:t xml:space="preserve">           </w:t>
                              </w:r>
                              <w:r w:rsidRPr="0093431D">
                                <w:rPr>
                                  <w:rFonts w:asciiTheme="minorHAnsi" w:hAnsiTheme="minorHAnsi" w:cstheme="minorHAnsi"/>
                                </w:rPr>
                                <w:t xml:space="preserve">If you withdraw from the study, we will keep the information about you that we have already obtained. To safeguard your rights we will use the minimum personally identifiable information possible. You can find out more about how we use your information at </w:t>
                              </w:r>
                              <w:hyperlink r:id="rId17" w:history="1">
                                <w:r w:rsidRPr="0093431D">
                                  <w:rPr>
                                    <w:rStyle w:val="Hyperlink"/>
                                    <w:rFonts w:asciiTheme="minorHAnsi" w:hAnsiTheme="minorHAnsi" w:cstheme="minorHAnsi"/>
                                    <w:bCs/>
                                  </w:rPr>
                                  <w:t>https://ctru.leeds.ac.uk/privacy/</w:t>
                                </w:r>
                              </w:hyperlink>
                              <w:r w:rsidRPr="0093431D">
                                <w:rPr>
                                  <w:rFonts w:asciiTheme="minorHAnsi" w:hAnsiTheme="minorHAnsi" w:cstheme="minorHAnsi"/>
                                  <w:bCs/>
                                </w:rPr>
                                <w:t>.</w:t>
                              </w:r>
                            </w:p>
                            <w:p w14:paraId="63E0E4AE" w14:textId="0FDB3967" w:rsidR="000E41A1" w:rsidRPr="0093431D" w:rsidRDefault="000E41A1" w:rsidP="0093431D">
                              <w:pPr>
                                <w:spacing w:before="0" w:after="240"/>
                                <w:rPr>
                                  <w:rFonts w:asciiTheme="minorHAnsi" w:hAnsiTheme="minorHAnsi" w:cstheme="minorHAnsi"/>
                                  <w:bCs/>
                                </w:rPr>
                              </w:pPr>
                              <w:r w:rsidRPr="0093431D">
                                <w:rPr>
                                  <w:rFonts w:asciiTheme="minorHAnsi" w:hAnsiTheme="minorHAnsi" w:cstheme="minorHAnsi"/>
                                  <w:bCs/>
                                </w:rPr>
                                <w:t xml:space="preserve">As a </w:t>
                              </w:r>
                              <w:proofErr w:type="gramStart"/>
                              <w:r w:rsidRPr="0093431D">
                                <w:rPr>
                                  <w:rFonts w:asciiTheme="minorHAnsi" w:hAnsiTheme="minorHAnsi" w:cstheme="minorHAnsi"/>
                                  <w:bCs/>
                                </w:rPr>
                                <w:t>university</w:t>
                              </w:r>
                              <w:proofErr w:type="gramEnd"/>
                              <w:r w:rsidRPr="0093431D">
                                <w:rPr>
                                  <w:rFonts w:asciiTheme="minorHAnsi" w:hAnsiTheme="minorHAnsi" w:cstheme="minorHAnsi"/>
                                  <w:bCs/>
                                </w:rPr>
                                <w:t xml:space="preserve"> we use personally-identifiable information to conduct research to improve health, care and services. As a publicly funded organisation, we have to ensure that it is in the public interest when we use personally identifiable information from people who have agreed to take part in research. This means that when you take part in a research study, we will use your data in the ways needed to conduct and analyse the research study. </w:t>
                              </w:r>
                            </w:p>
                            <w:p w14:paraId="6835D784" w14:textId="0C106391" w:rsidR="000E41A1" w:rsidRPr="0093431D" w:rsidRDefault="000E41A1" w:rsidP="0093431D">
                              <w:pPr>
                                <w:spacing w:before="0" w:after="240"/>
                                <w:rPr>
                                  <w:rFonts w:asciiTheme="minorHAnsi" w:hAnsiTheme="minorHAnsi" w:cstheme="minorHAnsi"/>
                                  <w:bCs/>
                                </w:rPr>
                              </w:pPr>
                              <w:r w:rsidRPr="0093431D">
                                <w:rPr>
                                  <w:rFonts w:asciiTheme="minorHAnsi" w:hAnsiTheme="minorHAnsi" w:cstheme="minorHAnsi"/>
                                  <w:bCs/>
                                </w:rPr>
                                <w:t xml:space="preserve">Health and care research should serve the public interest, which means that we have to demonstrate that our research serves the interest of society as a whole. </w:t>
                              </w:r>
                              <w:r>
                                <w:rPr>
                                  <w:rFonts w:asciiTheme="minorHAnsi" w:hAnsiTheme="minorHAnsi" w:cstheme="minorHAnsi"/>
                                  <w:bCs/>
                                </w:rPr>
                                <w:t xml:space="preserve">                                  </w:t>
                              </w:r>
                              <w:r w:rsidRPr="0093431D">
                                <w:rPr>
                                  <w:rFonts w:asciiTheme="minorHAnsi" w:hAnsiTheme="minorHAnsi" w:cstheme="minorHAnsi"/>
                                  <w:bCs/>
                                </w:rPr>
                                <w:t xml:space="preserve">We do this by following the UK Policy Framework for Health and Social Care research. </w:t>
                              </w:r>
                            </w:p>
                            <w:p w14:paraId="7EFBBB2F" w14:textId="32418AD2" w:rsidR="000E41A1" w:rsidRPr="0093431D" w:rsidRDefault="000E41A1" w:rsidP="0093431D">
                              <w:pPr>
                                <w:rPr>
                                  <w:rFonts w:asciiTheme="minorHAnsi" w:hAnsiTheme="minorHAnsi" w:cstheme="minorHAnsi"/>
                                  <w:bCs/>
                                </w:rPr>
                              </w:pPr>
                              <w:r w:rsidRPr="0093431D">
                                <w:rPr>
                                  <w:rFonts w:asciiTheme="minorHAnsi" w:hAnsiTheme="minorHAnsi" w:cstheme="minorHAnsi"/>
                                  <w:bCs/>
                                </w:rPr>
                                <w:t xml:space="preserve">If you wish to raise a complaint on how we have handles your personal data, you can contact our Data Protection Officer who will investigate the matter. If you are not satisfied with the response or believe that we are processing your personal data in a way that is not </w:t>
                              </w:r>
                              <w:proofErr w:type="gramStart"/>
                              <w:r w:rsidRPr="0093431D">
                                <w:rPr>
                                  <w:rFonts w:asciiTheme="minorHAnsi" w:hAnsiTheme="minorHAnsi" w:cstheme="minorHAnsi"/>
                                  <w:bCs/>
                                </w:rPr>
                                <w:t>lawful</w:t>
                              </w:r>
                              <w:proofErr w:type="gramEnd"/>
                              <w:r w:rsidRPr="0093431D">
                                <w:rPr>
                                  <w:rFonts w:asciiTheme="minorHAnsi" w:hAnsiTheme="minorHAnsi" w:cstheme="minorHAnsi"/>
                                  <w:bCs/>
                                </w:rPr>
                                <w:t xml:space="preserve"> you can complain to the Information Commissioner’s Office (ICO).</w:t>
                              </w:r>
                            </w:p>
                            <w:p w14:paraId="026A905B" w14:textId="77777777" w:rsidR="000E41A1" w:rsidRPr="0093431D" w:rsidRDefault="000E41A1" w:rsidP="0093431D">
                              <w:pPr>
                                <w:spacing w:after="120"/>
                                <w:rPr>
                                  <w:rFonts w:asciiTheme="minorHAnsi" w:hAnsiTheme="minorHAnsi" w:cstheme="minorHAnsi"/>
                                  <w:bCs/>
                                </w:rPr>
                              </w:pPr>
                              <w:r w:rsidRPr="0093431D">
                                <w:rPr>
                                  <w:rFonts w:asciiTheme="minorHAnsi" w:hAnsiTheme="minorHAnsi" w:cstheme="minorHAnsi"/>
                                  <w:bCs/>
                                </w:rPr>
                                <w:t xml:space="preserve">Our Data Protection Officer </w:t>
                              </w:r>
                              <w:proofErr w:type="gramStart"/>
                              <w:r w:rsidRPr="0093431D">
                                <w:rPr>
                                  <w:rFonts w:asciiTheme="minorHAnsi" w:hAnsiTheme="minorHAnsi" w:cstheme="minorHAnsi"/>
                                  <w:bCs/>
                                </w:rPr>
                                <w:t>can be contacted</w:t>
                              </w:r>
                              <w:proofErr w:type="gramEnd"/>
                              <w:r w:rsidRPr="0093431D">
                                <w:rPr>
                                  <w:rFonts w:asciiTheme="minorHAnsi" w:hAnsiTheme="minorHAnsi" w:cstheme="minorHAnsi"/>
                                  <w:bCs/>
                                </w:rPr>
                                <w:t xml:space="preserve"> using the following details </w:t>
                              </w:r>
                            </w:p>
                            <w:p w14:paraId="0BC33CD6" w14:textId="5C740447" w:rsidR="000E41A1" w:rsidRPr="0093431D" w:rsidRDefault="000E41A1" w:rsidP="0093431D">
                              <w:pPr>
                                <w:pStyle w:val="ListParagraph"/>
                                <w:numPr>
                                  <w:ilvl w:val="0"/>
                                  <w:numId w:val="21"/>
                                </w:numPr>
                                <w:spacing w:after="120" w:line="276" w:lineRule="auto"/>
                                <w:rPr>
                                  <w:rFonts w:asciiTheme="minorHAnsi" w:hAnsiTheme="minorHAnsi" w:cstheme="minorHAnsi"/>
                                  <w:bCs/>
                                  <w:sz w:val="24"/>
                                </w:rPr>
                              </w:pPr>
                              <w:r w:rsidRPr="0093431D">
                                <w:rPr>
                                  <w:rFonts w:asciiTheme="minorHAnsi" w:hAnsiTheme="minorHAnsi" w:cstheme="minorHAnsi"/>
                                  <w:bCs/>
                                  <w:sz w:val="24"/>
                                </w:rPr>
                                <w:t xml:space="preserve">Email: </w:t>
                              </w:r>
                              <w:hyperlink r:id="rId18" w:history="1">
                                <w:r w:rsidRPr="0093431D">
                                  <w:rPr>
                                    <w:rStyle w:val="Hyperlink"/>
                                    <w:rFonts w:asciiTheme="minorHAnsi" w:hAnsiTheme="minorHAnsi" w:cstheme="minorHAnsi"/>
                                    <w:bCs/>
                                    <w:sz w:val="24"/>
                                  </w:rPr>
                                  <w:t>DPO@leeds.ac.uk</w:t>
                                </w:r>
                              </w:hyperlink>
                              <w:r w:rsidRPr="00332D9C">
                                <w:rPr>
                                  <w:rFonts w:asciiTheme="minorHAnsi" w:hAnsiTheme="minorHAnsi" w:cstheme="minorHAnsi"/>
                                  <w:bCs/>
                                  <w:color w:val="FFFFFF" w:themeColor="background1"/>
                                  <w:sz w:val="24"/>
                                </w:rPr>
                                <w:t>.</w:t>
                              </w:r>
                            </w:p>
                            <w:p w14:paraId="5C01A226" w14:textId="76618201" w:rsidR="000E41A1" w:rsidRPr="0093431D" w:rsidRDefault="000E41A1" w:rsidP="0093431D">
                              <w:pPr>
                                <w:numPr>
                                  <w:ilvl w:val="0"/>
                                  <w:numId w:val="21"/>
                                </w:numPr>
                                <w:spacing w:before="0" w:after="120"/>
                                <w:ind w:left="426" w:hanging="284"/>
                                <w:rPr>
                                  <w:rFonts w:asciiTheme="minorHAnsi" w:hAnsiTheme="minorHAnsi" w:cstheme="minorHAnsi"/>
                                  <w:bCs/>
                                </w:rPr>
                              </w:pPr>
                              <w:r w:rsidRPr="0093431D">
                                <w:rPr>
                                  <w:rFonts w:asciiTheme="minorHAnsi" w:hAnsiTheme="minorHAnsi" w:cstheme="minorHAnsi"/>
                                  <w:bCs/>
                                </w:rPr>
                                <w:t>General postal address: University of Leeds, Leeds LS2 9JT, UK</w:t>
                              </w:r>
                              <w:r w:rsidRPr="00332D9C">
                                <w:rPr>
                                  <w:rFonts w:asciiTheme="minorHAnsi" w:hAnsiTheme="minorHAnsi" w:cstheme="minorHAnsi"/>
                                  <w:bCs/>
                                  <w:color w:val="FFFFFF" w:themeColor="background1"/>
                                </w:rPr>
                                <w:t>.</w:t>
                              </w:r>
                            </w:p>
                            <w:p w14:paraId="45B685CA" w14:textId="156A2B83" w:rsidR="000E41A1" w:rsidRPr="0093431D" w:rsidRDefault="000E41A1" w:rsidP="0093431D">
                              <w:pPr>
                                <w:numPr>
                                  <w:ilvl w:val="0"/>
                                  <w:numId w:val="21"/>
                                </w:numPr>
                                <w:spacing w:before="0" w:after="120"/>
                                <w:ind w:left="426" w:hanging="284"/>
                                <w:rPr>
                                  <w:rFonts w:asciiTheme="minorHAnsi" w:hAnsiTheme="minorHAnsi" w:cstheme="minorHAnsi"/>
                                  <w:bCs/>
                                </w:rPr>
                              </w:pPr>
                              <w:r w:rsidRPr="0093431D">
                                <w:rPr>
                                  <w:rFonts w:asciiTheme="minorHAnsi" w:hAnsiTheme="minorHAnsi" w:cstheme="minorHAnsi"/>
                                  <w:bCs/>
                                </w:rPr>
                                <w:t>Postal address for data protection issues: University of Leeds, Room 11.72 EC Stoner Building, Leeds, LS2 9JT</w:t>
                              </w:r>
                              <w:r w:rsidRPr="00332D9C">
                                <w:rPr>
                                  <w:rFonts w:asciiTheme="minorHAnsi" w:hAnsiTheme="minorHAnsi" w:cstheme="minorHAnsi"/>
                                  <w:bCs/>
                                  <w:color w:val="FFFFFF" w:themeColor="background1"/>
                                </w:rPr>
                                <w:t>.</w:t>
                              </w:r>
                            </w:p>
                            <w:p w14:paraId="06376523" w14:textId="6CF87085" w:rsidR="000E41A1" w:rsidRPr="0093431D" w:rsidRDefault="000E41A1" w:rsidP="0093431D">
                              <w:pPr>
                                <w:numPr>
                                  <w:ilvl w:val="0"/>
                                  <w:numId w:val="21"/>
                                </w:numPr>
                                <w:spacing w:before="0" w:after="120"/>
                                <w:ind w:left="426" w:hanging="284"/>
                                <w:rPr>
                                  <w:rFonts w:asciiTheme="minorHAnsi" w:hAnsiTheme="minorHAnsi" w:cstheme="minorHAnsi"/>
                                  <w:bCs/>
                                </w:rPr>
                              </w:pPr>
                              <w:r w:rsidRPr="0093431D">
                                <w:rPr>
                                  <w:rFonts w:asciiTheme="minorHAnsi" w:hAnsiTheme="minorHAnsi" w:cstheme="minorHAnsi"/>
                                  <w:bCs/>
                                </w:rPr>
                                <w:t>Telephone number: +44 (0)113 243 1751</w:t>
                              </w:r>
                              <w:r w:rsidRPr="00332D9C">
                                <w:rPr>
                                  <w:rFonts w:asciiTheme="minorHAnsi" w:hAnsiTheme="minorHAnsi" w:cstheme="minorHAnsi"/>
                                  <w:bCs/>
                                  <w:color w:val="FFFFFF" w:themeColor="background1"/>
                                </w:rPr>
                                <w:t>.</w:t>
                              </w:r>
                            </w:p>
                            <w:p w14:paraId="1777630C" w14:textId="2948EB32" w:rsidR="000E41A1" w:rsidRDefault="000E41A1" w:rsidP="00465DC1">
                              <w:pPr>
                                <w:spacing w:before="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Rectangle 107"/>
                        <wps:cNvSpPr/>
                        <wps:spPr>
                          <a:xfrm>
                            <a:off x="0" y="0"/>
                            <a:ext cx="6116955" cy="7696200"/>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5123EC8" id="Group 111" o:spid="_x0000_s1091" style="position:absolute;margin-left:-3.9pt;margin-top:28.65pt;width:481.65pt;height:606pt;z-index:251734016;mso-height-relative:margin" coordsize="61169,7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">
                <v:shape id="Text Box 109" o:spid="_x0000_s1092" type="#_x0000_t202" style="position:absolute;left:571;width:60103;height:76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" fillcolor="white [3201]" stroked="f" strokeweight=".5pt">
                  <v:textbox>
                    <w:txbxContent>
                      <w:p w14:paraId="080052E0" w14:textId="39501B7E" w:rsidR="000E41A1" w:rsidRPr="0093431D" w:rsidRDefault="000E41A1" w:rsidP="0093431D">
                        <w:pPr>
                          <w:spacing w:before="0" w:after="240"/>
                          <w:rPr>
                            <w:rFonts w:asciiTheme="minorHAnsi" w:hAnsiTheme="minorHAnsi" w:cstheme="minorHAnsi"/>
                            <w:b/>
                          </w:rPr>
                        </w:pPr>
                        <w:r w:rsidRPr="0093431D">
                          <w:rPr>
                            <w:rFonts w:asciiTheme="minorHAnsi" w:hAnsiTheme="minorHAnsi" w:cstheme="minorHAnsi"/>
                            <w:b/>
                          </w:rPr>
                          <w:t>General Information</w:t>
                        </w:r>
                        <w:r w:rsidRPr="00332D9C">
                          <w:rPr>
                            <w:rFonts w:asciiTheme="minorHAnsi" w:hAnsiTheme="minorHAnsi" w:cstheme="minorHAnsi"/>
                            <w:b/>
                            <w:color w:val="FFFFFF" w:themeColor="background1"/>
                          </w:rPr>
                          <w:t>.</w:t>
                        </w:r>
                      </w:p>
                      <w:p w14:paraId="31B65622" w14:textId="15B594A5" w:rsidR="000E41A1" w:rsidRPr="0093431D" w:rsidRDefault="000E41A1" w:rsidP="0093431D">
                        <w:pPr>
                          <w:spacing w:before="0" w:after="240"/>
                          <w:rPr>
                            <w:rFonts w:asciiTheme="minorHAnsi" w:hAnsiTheme="minorHAnsi" w:cstheme="minorHAnsi"/>
                          </w:rPr>
                        </w:pPr>
                        <w:r w:rsidRPr="0093431D">
                          <w:rPr>
                            <w:rFonts w:asciiTheme="minorHAnsi" w:hAnsiTheme="minorHAnsi" w:cstheme="minorHAnsi"/>
                          </w:rPr>
                          <w:t xml:space="preserve">University of Leeds is the sponsor for this study based in the United Kingdom. </w:t>
                        </w:r>
                        <w:r>
                          <w:rPr>
                            <w:rFonts w:asciiTheme="minorHAnsi" w:hAnsiTheme="minorHAnsi" w:cstheme="minorHAnsi"/>
                          </w:rPr>
                          <w:t xml:space="preserve">                       </w:t>
                        </w:r>
                        <w:r w:rsidRPr="0093431D">
                          <w:rPr>
                            <w:rFonts w:asciiTheme="minorHAnsi" w:hAnsiTheme="minorHAnsi" w:cstheme="minorHAnsi"/>
                          </w:rPr>
                          <w:t xml:space="preserve">We will be using information from you and your medical records in order to undertake this study and will act as the data controller for this study. This means that we are responsible for looking after your information and using it properly. University of Leeds will keep identifiable information about you for 15 years after the study has finished. </w:t>
                        </w:r>
                      </w:p>
                      <w:p w14:paraId="1AD84AF6" w14:textId="4D34AD44" w:rsidR="000E41A1" w:rsidRPr="0093431D" w:rsidRDefault="000E41A1" w:rsidP="0093431D">
                        <w:pPr>
                          <w:spacing w:before="0" w:after="240"/>
                          <w:rPr>
                            <w:rFonts w:asciiTheme="minorHAnsi" w:hAnsiTheme="minorHAnsi" w:cstheme="minorHAnsi"/>
                            <w:bCs/>
                          </w:rPr>
                        </w:pPr>
                        <w:r w:rsidRPr="0093431D">
                          <w:rPr>
                            <w:rFonts w:asciiTheme="minorHAnsi" w:hAnsiTheme="minorHAnsi" w:cstheme="minorHAnsi"/>
                          </w:rPr>
                          <w:t xml:space="preserve">Your rights to </w:t>
                        </w:r>
                        <w:proofErr w:type="gramStart"/>
                        <w:r w:rsidRPr="0093431D">
                          <w:rPr>
                            <w:rFonts w:asciiTheme="minorHAnsi" w:hAnsiTheme="minorHAnsi" w:cstheme="minorHAnsi"/>
                          </w:rPr>
                          <w:t>access,</w:t>
                        </w:r>
                        <w:proofErr w:type="gramEnd"/>
                        <w:r w:rsidRPr="0093431D">
                          <w:rPr>
                            <w:rFonts w:asciiTheme="minorHAnsi" w:hAnsiTheme="minorHAnsi" w:cstheme="minorHAnsi"/>
                          </w:rPr>
                          <w:t xml:space="preserve"> change or move your information are limited, as we need to manage your information in specific ways in order for the research to be reliable and accurate. </w:t>
                        </w:r>
                        <w:r>
                          <w:rPr>
                            <w:rFonts w:asciiTheme="minorHAnsi" w:hAnsiTheme="minorHAnsi" w:cstheme="minorHAnsi"/>
                          </w:rPr>
                          <w:t xml:space="preserve">           </w:t>
                        </w:r>
                        <w:r w:rsidRPr="0093431D">
                          <w:rPr>
                            <w:rFonts w:asciiTheme="minorHAnsi" w:hAnsiTheme="minorHAnsi" w:cstheme="minorHAnsi"/>
                          </w:rPr>
                          <w:t xml:space="preserve">If you withdraw from the study, we will keep the information about you that we have already obtained. To safeguard your rights we will use the minimum personally identifiable information possible. You can find out more about how we use your information at </w:t>
                        </w:r>
                        <w:hyperlink r:id="rId19" w:history="1">
                          <w:r w:rsidRPr="0093431D">
                            <w:rPr>
                              <w:rStyle w:val="Hyperlink"/>
                              <w:rFonts w:asciiTheme="minorHAnsi" w:hAnsiTheme="minorHAnsi" w:cstheme="minorHAnsi"/>
                              <w:bCs/>
                            </w:rPr>
                            <w:t>https://ctru.leeds.ac.uk/privacy/</w:t>
                          </w:r>
                        </w:hyperlink>
                        <w:r w:rsidRPr="0093431D">
                          <w:rPr>
                            <w:rFonts w:asciiTheme="minorHAnsi" w:hAnsiTheme="minorHAnsi" w:cstheme="minorHAnsi"/>
                            <w:bCs/>
                          </w:rPr>
                          <w:t>.</w:t>
                        </w:r>
                      </w:p>
                      <w:p w14:paraId="63E0E4AE" w14:textId="0FDB3967" w:rsidR="000E41A1" w:rsidRPr="0093431D" w:rsidRDefault="000E41A1" w:rsidP="0093431D">
                        <w:pPr>
                          <w:spacing w:before="0" w:after="240"/>
                          <w:rPr>
                            <w:rFonts w:asciiTheme="minorHAnsi" w:hAnsiTheme="minorHAnsi" w:cstheme="minorHAnsi"/>
                            <w:bCs/>
                          </w:rPr>
                        </w:pPr>
                        <w:r w:rsidRPr="0093431D">
                          <w:rPr>
                            <w:rFonts w:asciiTheme="minorHAnsi" w:hAnsiTheme="minorHAnsi" w:cstheme="minorHAnsi"/>
                            <w:bCs/>
                          </w:rPr>
                          <w:t xml:space="preserve">As a </w:t>
                        </w:r>
                        <w:proofErr w:type="gramStart"/>
                        <w:r w:rsidRPr="0093431D">
                          <w:rPr>
                            <w:rFonts w:asciiTheme="minorHAnsi" w:hAnsiTheme="minorHAnsi" w:cstheme="minorHAnsi"/>
                            <w:bCs/>
                          </w:rPr>
                          <w:t>university</w:t>
                        </w:r>
                        <w:proofErr w:type="gramEnd"/>
                        <w:r w:rsidRPr="0093431D">
                          <w:rPr>
                            <w:rFonts w:asciiTheme="minorHAnsi" w:hAnsiTheme="minorHAnsi" w:cstheme="minorHAnsi"/>
                            <w:bCs/>
                          </w:rPr>
                          <w:t xml:space="preserve"> we use personally-identifiable information to conduct research to improve health, care and services. As a publicly funded organisation, we have to ensure that it is in the public interest when we use personally identifiable information from people who have agreed to take part in research. This means that when you take part in a research study, we will use your data in the ways needed to conduct and analyse the research study. </w:t>
                        </w:r>
                      </w:p>
                      <w:p w14:paraId="6835D784" w14:textId="0C106391" w:rsidR="000E41A1" w:rsidRPr="0093431D" w:rsidRDefault="000E41A1" w:rsidP="0093431D">
                        <w:pPr>
                          <w:spacing w:before="0" w:after="240"/>
                          <w:rPr>
                            <w:rFonts w:asciiTheme="minorHAnsi" w:hAnsiTheme="minorHAnsi" w:cstheme="minorHAnsi"/>
                            <w:bCs/>
                          </w:rPr>
                        </w:pPr>
                        <w:r w:rsidRPr="0093431D">
                          <w:rPr>
                            <w:rFonts w:asciiTheme="minorHAnsi" w:hAnsiTheme="minorHAnsi" w:cstheme="minorHAnsi"/>
                            <w:bCs/>
                          </w:rPr>
                          <w:t xml:space="preserve">Health and care research should serve the public interest, which means that we have to demonstrate that our research serves the interest of society as a whole. </w:t>
                        </w:r>
                        <w:r>
                          <w:rPr>
                            <w:rFonts w:asciiTheme="minorHAnsi" w:hAnsiTheme="minorHAnsi" w:cstheme="minorHAnsi"/>
                            <w:bCs/>
                          </w:rPr>
                          <w:t xml:space="preserve">                                  </w:t>
                        </w:r>
                        <w:r w:rsidRPr="0093431D">
                          <w:rPr>
                            <w:rFonts w:asciiTheme="minorHAnsi" w:hAnsiTheme="minorHAnsi" w:cstheme="minorHAnsi"/>
                            <w:bCs/>
                          </w:rPr>
                          <w:t xml:space="preserve">We do this by following the UK Policy Framework for Health and Social Care research. </w:t>
                        </w:r>
                      </w:p>
                      <w:p w14:paraId="7EFBBB2F" w14:textId="32418AD2" w:rsidR="000E41A1" w:rsidRPr="0093431D" w:rsidRDefault="000E41A1" w:rsidP="0093431D">
                        <w:pPr>
                          <w:rPr>
                            <w:rFonts w:asciiTheme="minorHAnsi" w:hAnsiTheme="minorHAnsi" w:cstheme="minorHAnsi"/>
                            <w:bCs/>
                          </w:rPr>
                        </w:pPr>
                        <w:r w:rsidRPr="0093431D">
                          <w:rPr>
                            <w:rFonts w:asciiTheme="minorHAnsi" w:hAnsiTheme="minorHAnsi" w:cstheme="minorHAnsi"/>
                            <w:bCs/>
                          </w:rPr>
                          <w:t xml:space="preserve">If you wish to raise a complaint on how we have handles your personal data, you can contact our Data Protection Officer who will investigate the matter. If you are not satisfied with the response or believe that we are processing your personal data in a way that is not </w:t>
                        </w:r>
                        <w:proofErr w:type="gramStart"/>
                        <w:r w:rsidRPr="0093431D">
                          <w:rPr>
                            <w:rFonts w:asciiTheme="minorHAnsi" w:hAnsiTheme="minorHAnsi" w:cstheme="minorHAnsi"/>
                            <w:bCs/>
                          </w:rPr>
                          <w:t>lawful</w:t>
                        </w:r>
                        <w:proofErr w:type="gramEnd"/>
                        <w:r w:rsidRPr="0093431D">
                          <w:rPr>
                            <w:rFonts w:asciiTheme="minorHAnsi" w:hAnsiTheme="minorHAnsi" w:cstheme="minorHAnsi"/>
                            <w:bCs/>
                          </w:rPr>
                          <w:t xml:space="preserve"> you can complain to the Information Commissioner’s Office (ICO).</w:t>
                        </w:r>
                      </w:p>
                      <w:p w14:paraId="026A905B" w14:textId="77777777" w:rsidR="000E41A1" w:rsidRPr="0093431D" w:rsidRDefault="000E41A1" w:rsidP="0093431D">
                        <w:pPr>
                          <w:spacing w:after="120"/>
                          <w:rPr>
                            <w:rFonts w:asciiTheme="minorHAnsi" w:hAnsiTheme="minorHAnsi" w:cstheme="minorHAnsi"/>
                            <w:bCs/>
                          </w:rPr>
                        </w:pPr>
                        <w:r w:rsidRPr="0093431D">
                          <w:rPr>
                            <w:rFonts w:asciiTheme="minorHAnsi" w:hAnsiTheme="minorHAnsi" w:cstheme="minorHAnsi"/>
                            <w:bCs/>
                          </w:rPr>
                          <w:t xml:space="preserve">Our Data Protection Officer </w:t>
                        </w:r>
                        <w:proofErr w:type="gramStart"/>
                        <w:r w:rsidRPr="0093431D">
                          <w:rPr>
                            <w:rFonts w:asciiTheme="minorHAnsi" w:hAnsiTheme="minorHAnsi" w:cstheme="minorHAnsi"/>
                            <w:bCs/>
                          </w:rPr>
                          <w:t>can be contacted</w:t>
                        </w:r>
                        <w:proofErr w:type="gramEnd"/>
                        <w:r w:rsidRPr="0093431D">
                          <w:rPr>
                            <w:rFonts w:asciiTheme="minorHAnsi" w:hAnsiTheme="minorHAnsi" w:cstheme="minorHAnsi"/>
                            <w:bCs/>
                          </w:rPr>
                          <w:t xml:space="preserve"> using the following details </w:t>
                        </w:r>
                      </w:p>
                      <w:p w14:paraId="0BC33CD6" w14:textId="5C740447" w:rsidR="000E41A1" w:rsidRPr="0093431D" w:rsidRDefault="000E41A1" w:rsidP="0093431D">
                        <w:pPr>
                          <w:pStyle w:val="ListParagraph"/>
                          <w:numPr>
                            <w:ilvl w:val="0"/>
                            <w:numId w:val="21"/>
                          </w:numPr>
                          <w:spacing w:after="120" w:line="276" w:lineRule="auto"/>
                          <w:rPr>
                            <w:rFonts w:asciiTheme="minorHAnsi" w:hAnsiTheme="minorHAnsi" w:cstheme="minorHAnsi"/>
                            <w:bCs/>
                            <w:sz w:val="24"/>
                          </w:rPr>
                        </w:pPr>
                        <w:r w:rsidRPr="0093431D">
                          <w:rPr>
                            <w:rFonts w:asciiTheme="minorHAnsi" w:hAnsiTheme="minorHAnsi" w:cstheme="minorHAnsi"/>
                            <w:bCs/>
                            <w:sz w:val="24"/>
                          </w:rPr>
                          <w:t xml:space="preserve">Email: </w:t>
                        </w:r>
                        <w:hyperlink r:id="rId20" w:history="1">
                          <w:r w:rsidRPr="0093431D">
                            <w:rPr>
                              <w:rStyle w:val="Hyperlink"/>
                              <w:rFonts w:asciiTheme="minorHAnsi" w:hAnsiTheme="minorHAnsi" w:cstheme="minorHAnsi"/>
                              <w:bCs/>
                              <w:sz w:val="24"/>
                            </w:rPr>
                            <w:t>DPO@leeds.ac.uk</w:t>
                          </w:r>
                        </w:hyperlink>
                        <w:r w:rsidRPr="00332D9C">
                          <w:rPr>
                            <w:rFonts w:asciiTheme="minorHAnsi" w:hAnsiTheme="minorHAnsi" w:cstheme="minorHAnsi"/>
                            <w:bCs/>
                            <w:color w:val="FFFFFF" w:themeColor="background1"/>
                            <w:sz w:val="24"/>
                          </w:rPr>
                          <w:t>.</w:t>
                        </w:r>
                      </w:p>
                      <w:p w14:paraId="5C01A226" w14:textId="76618201" w:rsidR="000E41A1" w:rsidRPr="0093431D" w:rsidRDefault="000E41A1" w:rsidP="0093431D">
                        <w:pPr>
                          <w:numPr>
                            <w:ilvl w:val="0"/>
                            <w:numId w:val="21"/>
                          </w:numPr>
                          <w:spacing w:before="0" w:after="120"/>
                          <w:ind w:left="426" w:hanging="284"/>
                          <w:rPr>
                            <w:rFonts w:asciiTheme="minorHAnsi" w:hAnsiTheme="minorHAnsi" w:cstheme="minorHAnsi"/>
                            <w:bCs/>
                          </w:rPr>
                        </w:pPr>
                        <w:r w:rsidRPr="0093431D">
                          <w:rPr>
                            <w:rFonts w:asciiTheme="minorHAnsi" w:hAnsiTheme="minorHAnsi" w:cstheme="minorHAnsi"/>
                            <w:bCs/>
                          </w:rPr>
                          <w:t>General postal address: University of Leeds, Leeds LS2 9JT, UK</w:t>
                        </w:r>
                        <w:r w:rsidRPr="00332D9C">
                          <w:rPr>
                            <w:rFonts w:asciiTheme="minorHAnsi" w:hAnsiTheme="minorHAnsi" w:cstheme="minorHAnsi"/>
                            <w:bCs/>
                            <w:color w:val="FFFFFF" w:themeColor="background1"/>
                          </w:rPr>
                          <w:t>.</w:t>
                        </w:r>
                      </w:p>
                      <w:p w14:paraId="45B685CA" w14:textId="156A2B83" w:rsidR="000E41A1" w:rsidRPr="0093431D" w:rsidRDefault="000E41A1" w:rsidP="0093431D">
                        <w:pPr>
                          <w:numPr>
                            <w:ilvl w:val="0"/>
                            <w:numId w:val="21"/>
                          </w:numPr>
                          <w:spacing w:before="0" w:after="120"/>
                          <w:ind w:left="426" w:hanging="284"/>
                          <w:rPr>
                            <w:rFonts w:asciiTheme="minorHAnsi" w:hAnsiTheme="minorHAnsi" w:cstheme="minorHAnsi"/>
                            <w:bCs/>
                          </w:rPr>
                        </w:pPr>
                        <w:r w:rsidRPr="0093431D">
                          <w:rPr>
                            <w:rFonts w:asciiTheme="minorHAnsi" w:hAnsiTheme="minorHAnsi" w:cstheme="minorHAnsi"/>
                            <w:bCs/>
                          </w:rPr>
                          <w:t>Postal address for data protection issues: University of Leeds, Room 11.72 EC Stoner Building, Leeds, LS2 9JT</w:t>
                        </w:r>
                        <w:r w:rsidRPr="00332D9C">
                          <w:rPr>
                            <w:rFonts w:asciiTheme="minorHAnsi" w:hAnsiTheme="minorHAnsi" w:cstheme="minorHAnsi"/>
                            <w:bCs/>
                            <w:color w:val="FFFFFF" w:themeColor="background1"/>
                          </w:rPr>
                          <w:t>.</w:t>
                        </w:r>
                      </w:p>
                      <w:p w14:paraId="06376523" w14:textId="6CF87085" w:rsidR="000E41A1" w:rsidRPr="0093431D" w:rsidRDefault="000E41A1" w:rsidP="0093431D">
                        <w:pPr>
                          <w:numPr>
                            <w:ilvl w:val="0"/>
                            <w:numId w:val="21"/>
                          </w:numPr>
                          <w:spacing w:before="0" w:after="120"/>
                          <w:ind w:left="426" w:hanging="284"/>
                          <w:rPr>
                            <w:rFonts w:asciiTheme="minorHAnsi" w:hAnsiTheme="minorHAnsi" w:cstheme="minorHAnsi"/>
                            <w:bCs/>
                          </w:rPr>
                        </w:pPr>
                        <w:r w:rsidRPr="0093431D">
                          <w:rPr>
                            <w:rFonts w:asciiTheme="minorHAnsi" w:hAnsiTheme="minorHAnsi" w:cstheme="minorHAnsi"/>
                            <w:bCs/>
                          </w:rPr>
                          <w:t>Telephone number: +44 (0)113 243 1751</w:t>
                        </w:r>
                        <w:r w:rsidRPr="00332D9C">
                          <w:rPr>
                            <w:rFonts w:asciiTheme="minorHAnsi" w:hAnsiTheme="minorHAnsi" w:cstheme="minorHAnsi"/>
                            <w:bCs/>
                            <w:color w:val="FFFFFF" w:themeColor="background1"/>
                          </w:rPr>
                          <w:t>.</w:t>
                        </w:r>
                      </w:p>
                      <w:p w14:paraId="1777630C" w14:textId="2948EB32" w:rsidR="000E41A1" w:rsidRDefault="000E41A1" w:rsidP="00465DC1">
                        <w:pPr>
                          <w:spacing w:before="0"/>
                          <w:jc w:val="both"/>
                        </w:pPr>
                      </w:p>
                    </w:txbxContent>
                  </v:textbox>
                </v:shape>
                <v:rect id="Rectangle 107" o:spid="_x0000_s1093" style="position:absolute;width:61169;height:7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" filled="f" strokecolor="#7f7f7f" strokeweight="2pt">
                  <v:stroke linestyle="thinThin"/>
                </v:rect>
              </v:group>
            </w:pict>
          </mc:Fallback>
        </mc:AlternateContent>
      </w:r>
      <w:r w:rsidR="0093431D" w:rsidRPr="0093431D">
        <w:rPr>
          <w:rFonts w:asciiTheme="minorHAnsi" w:hAnsiTheme="minorHAnsi" w:cstheme="minorHAnsi"/>
          <w:b/>
          <w:highlight w:val="yellow"/>
        </w:rPr>
        <w:t xml:space="preserve">Part </w:t>
      </w:r>
      <w:r w:rsidR="000B2E6D" w:rsidRPr="0093431D">
        <w:rPr>
          <w:rFonts w:asciiTheme="minorHAnsi" w:hAnsiTheme="minorHAnsi" w:cstheme="minorHAnsi"/>
          <w:b/>
          <w:highlight w:val="yellow"/>
        </w:rPr>
        <w:t>4</w:t>
      </w:r>
      <w:r w:rsidR="00CD5432" w:rsidRPr="0093431D">
        <w:rPr>
          <w:rFonts w:asciiTheme="minorHAnsi" w:hAnsiTheme="minorHAnsi" w:cstheme="minorHAnsi"/>
          <w:b/>
        </w:rPr>
        <w:t>: Extra information about data protection</w:t>
      </w:r>
      <w:r w:rsidR="00332D9C" w:rsidRPr="00332D9C">
        <w:rPr>
          <w:rFonts w:asciiTheme="minorHAnsi" w:hAnsiTheme="minorHAnsi" w:cstheme="minorHAnsi"/>
          <w:b/>
          <w:color w:val="FFFFFF" w:themeColor="background1"/>
        </w:rPr>
        <w:t>.</w:t>
      </w:r>
    </w:p>
    <w:p w14:paraId="1772606B" w14:textId="77777777" w:rsidR="00AD64CA" w:rsidRDefault="00AD64CA">
      <w:pPr>
        <w:spacing w:before="0" w:after="200"/>
        <w:rPr>
          <w:b/>
        </w:rPr>
      </w:pPr>
    </w:p>
    <w:p w14:paraId="29F25B58" w14:textId="77777777" w:rsidR="00AD64CA" w:rsidRDefault="00AD64CA">
      <w:pPr>
        <w:spacing w:before="0" w:after="200"/>
        <w:rPr>
          <w:b/>
        </w:rPr>
      </w:pPr>
    </w:p>
    <w:p w14:paraId="6240A2BF" w14:textId="77777777" w:rsidR="00AD64CA" w:rsidRDefault="00AD64CA">
      <w:pPr>
        <w:spacing w:before="0" w:after="200"/>
        <w:rPr>
          <w:b/>
        </w:rPr>
      </w:pPr>
    </w:p>
    <w:p w14:paraId="04795B76" w14:textId="77777777" w:rsidR="00AD64CA" w:rsidRDefault="00AD64CA">
      <w:pPr>
        <w:spacing w:before="0" w:after="200"/>
        <w:rPr>
          <w:b/>
        </w:rPr>
      </w:pPr>
    </w:p>
    <w:p w14:paraId="2F148C12" w14:textId="77777777" w:rsidR="00AD64CA" w:rsidRDefault="00AD64CA">
      <w:pPr>
        <w:spacing w:before="0" w:after="200"/>
        <w:rPr>
          <w:b/>
        </w:rPr>
      </w:pPr>
    </w:p>
    <w:p w14:paraId="7527D54B" w14:textId="77777777" w:rsidR="00AD64CA" w:rsidRDefault="00AD64CA">
      <w:pPr>
        <w:spacing w:before="0" w:after="200"/>
        <w:rPr>
          <w:b/>
        </w:rPr>
      </w:pPr>
    </w:p>
    <w:p w14:paraId="7EF3D28A" w14:textId="77777777" w:rsidR="00AD64CA" w:rsidRDefault="00AD64CA">
      <w:pPr>
        <w:spacing w:before="0" w:after="200"/>
        <w:rPr>
          <w:b/>
        </w:rPr>
      </w:pPr>
    </w:p>
    <w:p w14:paraId="7A4A657E" w14:textId="77777777" w:rsidR="00AD64CA" w:rsidRDefault="00AD64CA">
      <w:pPr>
        <w:spacing w:before="0" w:after="200"/>
        <w:rPr>
          <w:b/>
        </w:rPr>
      </w:pPr>
    </w:p>
    <w:p w14:paraId="74C6564C" w14:textId="77777777" w:rsidR="00AD64CA" w:rsidRDefault="00AD64CA">
      <w:pPr>
        <w:spacing w:before="0" w:after="200"/>
        <w:rPr>
          <w:b/>
        </w:rPr>
      </w:pPr>
    </w:p>
    <w:p w14:paraId="3CE9705C" w14:textId="77777777" w:rsidR="00AD64CA" w:rsidRDefault="00AD64CA">
      <w:pPr>
        <w:spacing w:before="0" w:after="200"/>
        <w:rPr>
          <w:b/>
        </w:rPr>
      </w:pPr>
    </w:p>
    <w:p w14:paraId="7A519D3B" w14:textId="77777777" w:rsidR="00AD64CA" w:rsidRDefault="00AD64CA">
      <w:pPr>
        <w:spacing w:before="0" w:after="200"/>
        <w:rPr>
          <w:b/>
        </w:rPr>
      </w:pPr>
    </w:p>
    <w:p w14:paraId="15B94545" w14:textId="77777777" w:rsidR="00AD64CA" w:rsidRDefault="00AD64CA">
      <w:pPr>
        <w:spacing w:before="0" w:after="200"/>
        <w:rPr>
          <w:b/>
        </w:rPr>
      </w:pPr>
    </w:p>
    <w:p w14:paraId="2B9DD4DD" w14:textId="77777777" w:rsidR="00AD64CA" w:rsidRDefault="00AD64CA">
      <w:pPr>
        <w:spacing w:before="0" w:after="200"/>
        <w:rPr>
          <w:b/>
        </w:rPr>
      </w:pPr>
    </w:p>
    <w:p w14:paraId="4136B2A0" w14:textId="77777777" w:rsidR="00AD64CA" w:rsidRDefault="00AD64CA">
      <w:pPr>
        <w:spacing w:before="0" w:after="200"/>
        <w:rPr>
          <w:b/>
        </w:rPr>
      </w:pPr>
    </w:p>
    <w:p w14:paraId="47CF8145" w14:textId="77777777" w:rsidR="00AD64CA" w:rsidRDefault="00AD64CA">
      <w:pPr>
        <w:spacing w:before="0" w:after="200"/>
        <w:rPr>
          <w:b/>
        </w:rPr>
      </w:pPr>
    </w:p>
    <w:p w14:paraId="6A4D34E6" w14:textId="77777777" w:rsidR="00AD64CA" w:rsidRDefault="00AD64CA">
      <w:pPr>
        <w:spacing w:before="0" w:after="200"/>
        <w:rPr>
          <w:b/>
        </w:rPr>
      </w:pPr>
    </w:p>
    <w:p w14:paraId="2B533D03" w14:textId="77777777" w:rsidR="00AD64CA" w:rsidRDefault="00AD64CA">
      <w:pPr>
        <w:spacing w:before="0" w:after="200"/>
        <w:rPr>
          <w:b/>
        </w:rPr>
      </w:pPr>
    </w:p>
    <w:p w14:paraId="4BBFA5F8" w14:textId="77777777" w:rsidR="00AD64CA" w:rsidRDefault="00AD64CA">
      <w:pPr>
        <w:spacing w:before="0" w:after="200"/>
        <w:rPr>
          <w:b/>
        </w:rPr>
      </w:pPr>
    </w:p>
    <w:p w14:paraId="32373C60" w14:textId="77777777" w:rsidR="00AD64CA" w:rsidRDefault="00AD64CA">
      <w:pPr>
        <w:spacing w:before="0" w:after="200"/>
        <w:rPr>
          <w:b/>
        </w:rPr>
      </w:pPr>
    </w:p>
    <w:p w14:paraId="5B77AA2D" w14:textId="77777777" w:rsidR="00AD64CA" w:rsidRDefault="00AD64CA">
      <w:pPr>
        <w:spacing w:before="0" w:after="200"/>
        <w:rPr>
          <w:b/>
        </w:rPr>
      </w:pPr>
    </w:p>
    <w:p w14:paraId="2E9F7E31" w14:textId="77777777" w:rsidR="00AD64CA" w:rsidRDefault="00AD64CA">
      <w:pPr>
        <w:spacing w:before="0" w:after="200"/>
        <w:rPr>
          <w:b/>
        </w:rPr>
      </w:pPr>
    </w:p>
    <w:p w14:paraId="045F8646" w14:textId="77777777" w:rsidR="00AD64CA" w:rsidRDefault="00AD64CA">
      <w:pPr>
        <w:spacing w:before="0" w:after="200"/>
        <w:rPr>
          <w:b/>
        </w:rPr>
      </w:pPr>
    </w:p>
    <w:p w14:paraId="6C16945E" w14:textId="77777777" w:rsidR="00AD64CA" w:rsidRDefault="00AD64CA">
      <w:pPr>
        <w:spacing w:before="0" w:after="200"/>
        <w:rPr>
          <w:b/>
        </w:rPr>
      </w:pPr>
    </w:p>
    <w:p w14:paraId="186CDA31" w14:textId="45FE6C7B" w:rsidR="00AD64CA" w:rsidRDefault="00AD64CA">
      <w:pPr>
        <w:spacing w:before="0" w:after="200"/>
        <w:rPr>
          <w:b/>
        </w:rPr>
      </w:pPr>
    </w:p>
    <w:p w14:paraId="0EB9CC07" w14:textId="125B0387" w:rsidR="006518FA" w:rsidRPr="009C14B6" w:rsidRDefault="00CD5432" w:rsidP="009C14B6">
      <w:pPr>
        <w:spacing w:before="0" w:after="200"/>
        <w:rPr>
          <w:b/>
        </w:rPr>
      </w:pPr>
      <w:r>
        <w:rPr>
          <w:b/>
        </w:rPr>
        <w:br w:type="page"/>
      </w:r>
      <w:r w:rsidR="0093431D">
        <w:rPr>
          <w:b/>
          <w:noProof/>
          <w:lang w:eastAsia="en-GB"/>
        </w:rPr>
        <w:lastRenderedPageBreak/>
        <mc:AlternateContent>
          <mc:Choice Requires="wpg">
            <w:drawing>
              <wp:anchor distT="0" distB="0" distL="114300" distR="114300" simplePos="0" relativeHeight="251742208" behindDoc="0" locked="0" layoutInCell="1" allowOverlap="1" wp14:anchorId="32F4E840" wp14:editId="2EB69169">
                <wp:simplePos x="0" y="0"/>
                <wp:positionH relativeFrom="column">
                  <wp:posOffset>0</wp:posOffset>
                </wp:positionH>
                <wp:positionV relativeFrom="paragraph">
                  <wp:posOffset>4208780</wp:posOffset>
                </wp:positionV>
                <wp:extent cx="6125845" cy="4400550"/>
                <wp:effectExtent l="0" t="0" r="27305" b="19050"/>
                <wp:wrapNone/>
                <wp:docPr id="105" name="Group 105"/>
                <wp:cNvGraphicFramePr/>
                <a:graphic xmlns:a="http://schemas.openxmlformats.org/drawingml/2006/main">
                  <a:graphicData uri="http://schemas.microsoft.com/office/word/2010/wordprocessingGroup">
                    <wpg:wgp>
                      <wpg:cNvGrpSpPr/>
                      <wpg:grpSpPr>
                        <a:xfrm>
                          <a:off x="0" y="0"/>
                          <a:ext cx="6125845" cy="4400550"/>
                          <a:chOff x="0" y="1"/>
                          <a:chExt cx="6125845" cy="3547464"/>
                        </a:xfrm>
                      </wpg:grpSpPr>
                      <wps:wsp>
                        <wps:cNvPr id="115" name="Rectangle 115"/>
                        <wps:cNvSpPr/>
                        <wps:spPr>
                          <a:xfrm>
                            <a:off x="0" y="1"/>
                            <a:ext cx="6125845" cy="3547464"/>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47625" y="76200"/>
                            <a:ext cx="6019800" cy="3374004"/>
                          </a:xfrm>
                          <a:prstGeom prst="rect">
                            <a:avLst/>
                          </a:prstGeom>
                          <a:solidFill>
                            <a:schemeClr val="lt1"/>
                          </a:solidFill>
                          <a:ln w="6350">
                            <a:noFill/>
                          </a:ln>
                        </wps:spPr>
                        <wps:txbx>
                          <w:txbxContent>
                            <w:p w14:paraId="7F76F07E" w14:textId="7EE84CE2" w:rsidR="000E41A1" w:rsidRPr="0093431D" w:rsidRDefault="000E41A1" w:rsidP="0093431D">
                              <w:pPr>
                                <w:spacing w:before="0"/>
                                <w:rPr>
                                  <w:rFonts w:asciiTheme="minorHAnsi" w:hAnsiTheme="minorHAnsi" w:cstheme="minorHAnsi"/>
                                  <w:b/>
                                </w:rPr>
                              </w:pPr>
                              <w:r w:rsidRPr="0093431D">
                                <w:rPr>
                                  <w:rFonts w:asciiTheme="minorHAnsi" w:hAnsiTheme="minorHAnsi" w:cstheme="minorHAnsi"/>
                                  <w:b/>
                                </w:rPr>
                                <w:t>Using your information for further research</w:t>
                              </w:r>
                              <w:r w:rsidRPr="00332D9C">
                                <w:rPr>
                                  <w:rFonts w:asciiTheme="minorHAnsi" w:hAnsiTheme="minorHAnsi" w:cstheme="minorHAnsi"/>
                                  <w:b/>
                                  <w:color w:val="FFFFFF" w:themeColor="background1"/>
                                </w:rPr>
                                <w:t>.</w:t>
                              </w:r>
                            </w:p>
                            <w:p w14:paraId="265EA23C" w14:textId="633B54AD" w:rsidR="000E41A1" w:rsidRPr="0093431D" w:rsidRDefault="000E41A1" w:rsidP="0093431D">
                              <w:pPr>
                                <w:spacing w:before="0"/>
                                <w:rPr>
                                  <w:rFonts w:asciiTheme="minorHAnsi" w:hAnsiTheme="minorHAnsi" w:cstheme="minorHAnsi"/>
                                  <w:b/>
                                </w:rPr>
                              </w:pPr>
                            </w:p>
                            <w:p w14:paraId="00C49241" w14:textId="1DBD374B"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 xml:space="preserve">When you agree to take part in the study, you may also choose for the information about your health and care to </w:t>
                              </w:r>
                              <w:proofErr w:type="gramStart"/>
                              <w:r w:rsidRPr="0093431D">
                                <w:rPr>
                                  <w:rFonts w:asciiTheme="minorHAnsi" w:hAnsiTheme="minorHAnsi" w:cstheme="minorHAnsi"/>
                                </w:rPr>
                                <w:t>be shared</w:t>
                              </w:r>
                              <w:proofErr w:type="gramEnd"/>
                              <w:r w:rsidRPr="0093431D">
                                <w:rPr>
                                  <w:rFonts w:asciiTheme="minorHAnsi" w:hAnsiTheme="minorHAnsi" w:cstheme="minorHAnsi"/>
                                </w:rPr>
                                <w:t xml:space="preserve"> with researchers running other research studies in this organisation and in other organisations. These organisations may be universities, NHS organisations or companies involved in health and care research in this country or abroad. </w:t>
                              </w:r>
                            </w:p>
                            <w:p w14:paraId="75E74A64" w14:textId="77777777" w:rsidR="000E41A1" w:rsidRPr="0093431D" w:rsidRDefault="000E41A1" w:rsidP="0093431D">
                              <w:pPr>
                                <w:spacing w:before="0"/>
                                <w:rPr>
                                  <w:rFonts w:asciiTheme="minorHAnsi" w:hAnsiTheme="minorHAnsi" w:cstheme="minorHAnsi"/>
                                </w:rPr>
                              </w:pPr>
                            </w:p>
                            <w:p w14:paraId="7BBCB2F9" w14:textId="0830BCA1" w:rsidR="000E41A1" w:rsidRPr="0093431D" w:rsidRDefault="000E41A1" w:rsidP="0093431D">
                              <w:pPr>
                                <w:spacing w:before="0"/>
                                <w:rPr>
                                  <w:rFonts w:asciiTheme="minorHAnsi" w:hAnsiTheme="minorHAnsi" w:cstheme="minorHAnsi"/>
                                  <w:bCs/>
                                </w:rPr>
                              </w:pPr>
                              <w:proofErr w:type="gramStart"/>
                              <w:r w:rsidRPr="0093431D">
                                <w:rPr>
                                  <w:rFonts w:asciiTheme="minorHAnsi" w:hAnsiTheme="minorHAnsi" w:cstheme="minorHAnsi"/>
                                </w:rPr>
                                <w:t>Your information will only be used by organisations and researchers to conduct research in accordance with the UK Policy Framework for Health and Social Care Research (</w:t>
                              </w:r>
                              <w:hyperlink r:id="rId21" w:history="1">
                                <w:r w:rsidRPr="0093431D">
                                  <w:rPr>
                                    <w:rStyle w:val="Hyperlink"/>
                                    <w:rFonts w:asciiTheme="minorHAnsi" w:hAnsiTheme="minorHAnsi" w:cstheme="minorHAnsi"/>
                                    <w:bCs/>
                                  </w:rPr>
                                  <w:t>https://www.hra.nhs.uk/planning-and-improving-research/policies-standards-legislation/uk-policy-framework-health-social-care-research/</w:t>
                                </w:r>
                              </w:hyperlink>
                              <w:r w:rsidRPr="0093431D">
                                <w:rPr>
                                  <w:rFonts w:asciiTheme="minorHAnsi" w:hAnsiTheme="minorHAnsi" w:cstheme="minorHAnsi"/>
                                  <w:bCs/>
                                </w:rPr>
                                <w:t>)</w:t>
                              </w:r>
                              <w:proofErr w:type="gramEnd"/>
                              <w:r w:rsidRPr="0093431D">
                                <w:rPr>
                                  <w:rFonts w:asciiTheme="minorHAnsi" w:hAnsiTheme="minorHAnsi" w:cstheme="minorHAnsi"/>
                                  <w:bCs/>
                                </w:rPr>
                                <w:t>.</w:t>
                              </w:r>
                            </w:p>
                            <w:p w14:paraId="50C1109A" w14:textId="77777777" w:rsidR="000E41A1" w:rsidRPr="0093431D" w:rsidRDefault="000E41A1" w:rsidP="0093431D">
                              <w:pPr>
                                <w:spacing w:before="0"/>
                                <w:rPr>
                                  <w:rFonts w:asciiTheme="minorHAnsi" w:hAnsiTheme="minorHAnsi" w:cstheme="minorHAnsi"/>
                                  <w:bCs/>
                                </w:rPr>
                              </w:pPr>
                            </w:p>
                            <w:p w14:paraId="1D30D4C8" w14:textId="429B7C1F" w:rsidR="000E41A1" w:rsidRPr="0093431D" w:rsidRDefault="000E41A1" w:rsidP="0093431D">
                              <w:pPr>
                                <w:spacing w:before="0"/>
                                <w:rPr>
                                  <w:rFonts w:asciiTheme="minorHAnsi" w:hAnsiTheme="minorHAnsi" w:cstheme="minorHAnsi"/>
                                  <w:bCs/>
                                </w:rPr>
                              </w:pPr>
                              <w:r w:rsidRPr="0093431D">
                                <w:rPr>
                                  <w:rFonts w:asciiTheme="minorHAnsi" w:hAnsiTheme="minorHAnsi" w:cstheme="minorHAnsi"/>
                                  <w:bCs/>
                                </w:rPr>
                                <w:t xml:space="preserve">This information would not identify you and </w:t>
                              </w:r>
                              <w:proofErr w:type="gramStart"/>
                              <w:r w:rsidRPr="0093431D">
                                <w:rPr>
                                  <w:rFonts w:asciiTheme="minorHAnsi" w:hAnsiTheme="minorHAnsi" w:cstheme="minorHAnsi"/>
                                  <w:bCs/>
                                </w:rPr>
                                <w:t>would not be combined</w:t>
                              </w:r>
                              <w:proofErr w:type="gramEnd"/>
                              <w:r w:rsidRPr="0093431D">
                                <w:rPr>
                                  <w:rFonts w:asciiTheme="minorHAnsi" w:hAnsiTheme="minorHAnsi" w:cstheme="minorHAnsi"/>
                                  <w:bCs/>
                                </w:rPr>
                                <w:t xml:space="preserve"> with other information in a way that could identify you. The information </w:t>
                              </w:r>
                              <w:proofErr w:type="gramStart"/>
                              <w:r w:rsidRPr="0093431D">
                                <w:rPr>
                                  <w:rFonts w:asciiTheme="minorHAnsi" w:hAnsiTheme="minorHAnsi" w:cstheme="minorHAnsi"/>
                                  <w:bCs/>
                                </w:rPr>
                                <w:t>will only be used</w:t>
                              </w:r>
                              <w:proofErr w:type="gramEnd"/>
                              <w:r w:rsidRPr="0093431D">
                                <w:rPr>
                                  <w:rFonts w:asciiTheme="minorHAnsi" w:hAnsiTheme="minorHAnsi" w:cstheme="minorHAnsi"/>
                                  <w:bCs/>
                                </w:rPr>
                                <w:t xml:space="preserve"> for the purpose of health and care research, and cannot be used to contact you or to affect your care. </w:t>
                              </w:r>
                              <w:r>
                                <w:rPr>
                                  <w:rFonts w:asciiTheme="minorHAnsi" w:hAnsiTheme="minorHAnsi" w:cstheme="minorHAnsi"/>
                                  <w:bCs/>
                                </w:rPr>
                                <w:t xml:space="preserve">                              </w:t>
                              </w:r>
                              <w:r w:rsidRPr="0093431D">
                                <w:rPr>
                                  <w:rFonts w:asciiTheme="minorHAnsi" w:hAnsiTheme="minorHAnsi" w:cstheme="minorHAnsi"/>
                                  <w:bCs/>
                                </w:rPr>
                                <w:t xml:space="preserve">It </w:t>
                              </w:r>
                              <w:proofErr w:type="gramStart"/>
                              <w:r w:rsidRPr="0093431D">
                                <w:rPr>
                                  <w:rFonts w:asciiTheme="minorHAnsi" w:hAnsiTheme="minorHAnsi" w:cstheme="minorHAnsi"/>
                                  <w:bCs/>
                                </w:rPr>
                                <w:t>will not be used</w:t>
                              </w:r>
                              <w:proofErr w:type="gramEnd"/>
                              <w:r w:rsidRPr="0093431D">
                                <w:rPr>
                                  <w:rFonts w:asciiTheme="minorHAnsi" w:hAnsiTheme="minorHAnsi" w:cstheme="minorHAnsi"/>
                                  <w:bCs/>
                                </w:rPr>
                                <w:t xml:space="preserve"> to make decisions about future services available to you, such as insurance. </w:t>
                              </w:r>
                            </w:p>
                            <w:p w14:paraId="0C8FD654" w14:textId="1B3A9230" w:rsidR="000E41A1" w:rsidRPr="0093431D" w:rsidRDefault="000E41A1" w:rsidP="0093431D">
                              <w:pPr>
                                <w:spacing w:before="0"/>
                                <w:rPr>
                                  <w:rFonts w:asciiTheme="minorHAnsi" w:hAnsiTheme="minorHAnsi" w:cstheme="minorHAnsi"/>
                                  <w:bCs/>
                                </w:rPr>
                              </w:pPr>
                            </w:p>
                            <w:p w14:paraId="31070E4F" w14:textId="5C2369E8" w:rsidR="000E41A1" w:rsidRPr="0093431D" w:rsidRDefault="000E41A1" w:rsidP="0093431D">
                              <w:pPr>
                                <w:spacing w:before="0"/>
                                <w:rPr>
                                  <w:rFonts w:asciiTheme="minorHAnsi" w:hAnsiTheme="minorHAnsi" w:cstheme="minorHAnsi"/>
                                </w:rPr>
                              </w:pPr>
                              <w:r w:rsidRPr="0093431D">
                                <w:rPr>
                                  <w:rFonts w:asciiTheme="minorHAnsi" w:hAnsiTheme="minorHAnsi" w:cstheme="minorHAnsi"/>
                                  <w:bCs/>
                                </w:rPr>
                                <w:t xml:space="preserve">Please indicate on the consent form whether you are happy for anonymous data collected about you to </w:t>
                              </w:r>
                              <w:proofErr w:type="gramStart"/>
                              <w:r w:rsidRPr="0093431D">
                                <w:rPr>
                                  <w:rFonts w:asciiTheme="minorHAnsi" w:hAnsiTheme="minorHAnsi" w:cstheme="minorHAnsi"/>
                                  <w:bCs/>
                                </w:rPr>
                                <w:t>be shared</w:t>
                              </w:r>
                              <w:proofErr w:type="gramEnd"/>
                              <w:r w:rsidRPr="0093431D">
                                <w:rPr>
                                  <w:rFonts w:asciiTheme="minorHAnsi" w:hAnsiTheme="minorHAnsi" w:cstheme="minorHAnsi"/>
                                  <w:bCs/>
                                </w:rPr>
                                <w:t xml:space="preserve"> in the future. This is optional.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2F4E840" id="Group 105" o:spid="_x0000_s1094" style="position:absolute;margin-left:0;margin-top:331.4pt;width:482.35pt;height:346.5pt;z-index:251742208;mso-height-relative:margin" coordorigin="" coordsize="61258,3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">
                <v:rect id="Rectangle 115" o:spid="_x0000_s1095" style="position:absolute;width:61258;height:3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" filled="f" strokecolor="#7f7f7f" strokeweight="2pt">
                  <v:stroke linestyle="thinThin"/>
                </v:rect>
                <v:shape id="Text Box 116" o:spid="_x0000_s1096" type="#_x0000_t202" style="position:absolute;left:476;top:762;width:60198;height:3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" fillcolor="white [3201]" stroked="f" strokeweight=".5pt">
                  <v:textbox>
                    <w:txbxContent>
                      <w:p w14:paraId="7F76F07E" w14:textId="7EE84CE2" w:rsidR="000E41A1" w:rsidRPr="0093431D" w:rsidRDefault="000E41A1" w:rsidP="0093431D">
                        <w:pPr>
                          <w:spacing w:before="0"/>
                          <w:rPr>
                            <w:rFonts w:asciiTheme="minorHAnsi" w:hAnsiTheme="minorHAnsi" w:cstheme="minorHAnsi"/>
                            <w:b/>
                          </w:rPr>
                        </w:pPr>
                        <w:r w:rsidRPr="0093431D">
                          <w:rPr>
                            <w:rFonts w:asciiTheme="minorHAnsi" w:hAnsiTheme="minorHAnsi" w:cstheme="minorHAnsi"/>
                            <w:b/>
                          </w:rPr>
                          <w:t>Using your information for further research</w:t>
                        </w:r>
                        <w:r w:rsidRPr="00332D9C">
                          <w:rPr>
                            <w:rFonts w:asciiTheme="minorHAnsi" w:hAnsiTheme="minorHAnsi" w:cstheme="minorHAnsi"/>
                            <w:b/>
                            <w:color w:val="FFFFFF" w:themeColor="background1"/>
                          </w:rPr>
                          <w:t>.</w:t>
                        </w:r>
                      </w:p>
                      <w:p w14:paraId="265EA23C" w14:textId="633B54AD" w:rsidR="000E41A1" w:rsidRPr="0093431D" w:rsidRDefault="000E41A1" w:rsidP="0093431D">
                        <w:pPr>
                          <w:spacing w:before="0"/>
                          <w:rPr>
                            <w:rFonts w:asciiTheme="minorHAnsi" w:hAnsiTheme="minorHAnsi" w:cstheme="minorHAnsi"/>
                            <w:b/>
                          </w:rPr>
                        </w:pPr>
                      </w:p>
                      <w:p w14:paraId="00C49241" w14:textId="1DBD374B"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 xml:space="preserve">When you agree to take part in the study, you may also choose for the information about your health and care to </w:t>
                        </w:r>
                        <w:proofErr w:type="gramStart"/>
                        <w:r w:rsidRPr="0093431D">
                          <w:rPr>
                            <w:rFonts w:asciiTheme="minorHAnsi" w:hAnsiTheme="minorHAnsi" w:cstheme="minorHAnsi"/>
                          </w:rPr>
                          <w:t>be shared</w:t>
                        </w:r>
                        <w:proofErr w:type="gramEnd"/>
                        <w:r w:rsidRPr="0093431D">
                          <w:rPr>
                            <w:rFonts w:asciiTheme="minorHAnsi" w:hAnsiTheme="minorHAnsi" w:cstheme="minorHAnsi"/>
                          </w:rPr>
                          <w:t xml:space="preserve"> with researchers running other research studies in this organisation and in other organisations. These organisations may be universities, NHS organisations or companies involved in health and care research in this country or abroad. </w:t>
                        </w:r>
                      </w:p>
                      <w:p w14:paraId="75E74A64" w14:textId="77777777" w:rsidR="000E41A1" w:rsidRPr="0093431D" w:rsidRDefault="000E41A1" w:rsidP="0093431D">
                        <w:pPr>
                          <w:spacing w:before="0"/>
                          <w:rPr>
                            <w:rFonts w:asciiTheme="minorHAnsi" w:hAnsiTheme="minorHAnsi" w:cstheme="minorHAnsi"/>
                          </w:rPr>
                        </w:pPr>
                      </w:p>
                      <w:p w14:paraId="7BBCB2F9" w14:textId="0830BCA1" w:rsidR="000E41A1" w:rsidRPr="0093431D" w:rsidRDefault="000E41A1" w:rsidP="0093431D">
                        <w:pPr>
                          <w:spacing w:before="0"/>
                          <w:rPr>
                            <w:rFonts w:asciiTheme="minorHAnsi" w:hAnsiTheme="minorHAnsi" w:cstheme="minorHAnsi"/>
                            <w:bCs/>
                          </w:rPr>
                        </w:pPr>
                        <w:proofErr w:type="gramStart"/>
                        <w:r w:rsidRPr="0093431D">
                          <w:rPr>
                            <w:rFonts w:asciiTheme="minorHAnsi" w:hAnsiTheme="minorHAnsi" w:cstheme="minorHAnsi"/>
                          </w:rPr>
                          <w:t>Your information will only be used by organisations and researchers to conduct research in accordance with the UK Policy Framework for Health and Social Care Research (</w:t>
                        </w:r>
                        <w:hyperlink r:id="rId22" w:history="1">
                          <w:r w:rsidRPr="0093431D">
                            <w:rPr>
                              <w:rStyle w:val="Hyperlink"/>
                              <w:rFonts w:asciiTheme="minorHAnsi" w:hAnsiTheme="minorHAnsi" w:cstheme="minorHAnsi"/>
                              <w:bCs/>
                            </w:rPr>
                            <w:t>https://www.hra.nhs.uk/planning-and-improving-research/policies-standards-legislation/uk-policy-framework-health-social-care-research/</w:t>
                          </w:r>
                        </w:hyperlink>
                        <w:r w:rsidRPr="0093431D">
                          <w:rPr>
                            <w:rFonts w:asciiTheme="minorHAnsi" w:hAnsiTheme="minorHAnsi" w:cstheme="minorHAnsi"/>
                            <w:bCs/>
                          </w:rPr>
                          <w:t>)</w:t>
                        </w:r>
                        <w:proofErr w:type="gramEnd"/>
                        <w:r w:rsidRPr="0093431D">
                          <w:rPr>
                            <w:rFonts w:asciiTheme="minorHAnsi" w:hAnsiTheme="minorHAnsi" w:cstheme="minorHAnsi"/>
                            <w:bCs/>
                          </w:rPr>
                          <w:t>.</w:t>
                        </w:r>
                      </w:p>
                      <w:p w14:paraId="50C1109A" w14:textId="77777777" w:rsidR="000E41A1" w:rsidRPr="0093431D" w:rsidRDefault="000E41A1" w:rsidP="0093431D">
                        <w:pPr>
                          <w:spacing w:before="0"/>
                          <w:rPr>
                            <w:rFonts w:asciiTheme="minorHAnsi" w:hAnsiTheme="minorHAnsi" w:cstheme="minorHAnsi"/>
                            <w:bCs/>
                          </w:rPr>
                        </w:pPr>
                      </w:p>
                      <w:p w14:paraId="1D30D4C8" w14:textId="429B7C1F" w:rsidR="000E41A1" w:rsidRPr="0093431D" w:rsidRDefault="000E41A1" w:rsidP="0093431D">
                        <w:pPr>
                          <w:spacing w:before="0"/>
                          <w:rPr>
                            <w:rFonts w:asciiTheme="minorHAnsi" w:hAnsiTheme="minorHAnsi" w:cstheme="minorHAnsi"/>
                            <w:bCs/>
                          </w:rPr>
                        </w:pPr>
                        <w:r w:rsidRPr="0093431D">
                          <w:rPr>
                            <w:rFonts w:asciiTheme="minorHAnsi" w:hAnsiTheme="minorHAnsi" w:cstheme="minorHAnsi"/>
                            <w:bCs/>
                          </w:rPr>
                          <w:t xml:space="preserve">This information would not identify you and </w:t>
                        </w:r>
                        <w:proofErr w:type="gramStart"/>
                        <w:r w:rsidRPr="0093431D">
                          <w:rPr>
                            <w:rFonts w:asciiTheme="minorHAnsi" w:hAnsiTheme="minorHAnsi" w:cstheme="minorHAnsi"/>
                            <w:bCs/>
                          </w:rPr>
                          <w:t>would not be combined</w:t>
                        </w:r>
                        <w:proofErr w:type="gramEnd"/>
                        <w:r w:rsidRPr="0093431D">
                          <w:rPr>
                            <w:rFonts w:asciiTheme="minorHAnsi" w:hAnsiTheme="minorHAnsi" w:cstheme="minorHAnsi"/>
                            <w:bCs/>
                          </w:rPr>
                          <w:t xml:space="preserve"> with other information in a way that could identify you. The information </w:t>
                        </w:r>
                        <w:proofErr w:type="gramStart"/>
                        <w:r w:rsidRPr="0093431D">
                          <w:rPr>
                            <w:rFonts w:asciiTheme="minorHAnsi" w:hAnsiTheme="minorHAnsi" w:cstheme="minorHAnsi"/>
                            <w:bCs/>
                          </w:rPr>
                          <w:t>will only be used</w:t>
                        </w:r>
                        <w:proofErr w:type="gramEnd"/>
                        <w:r w:rsidRPr="0093431D">
                          <w:rPr>
                            <w:rFonts w:asciiTheme="minorHAnsi" w:hAnsiTheme="minorHAnsi" w:cstheme="minorHAnsi"/>
                            <w:bCs/>
                          </w:rPr>
                          <w:t xml:space="preserve"> for the purpose of health and care research, and cannot be used to contact you or to affect your care. </w:t>
                        </w:r>
                        <w:r>
                          <w:rPr>
                            <w:rFonts w:asciiTheme="minorHAnsi" w:hAnsiTheme="minorHAnsi" w:cstheme="minorHAnsi"/>
                            <w:bCs/>
                          </w:rPr>
                          <w:t xml:space="preserve">                              </w:t>
                        </w:r>
                        <w:r w:rsidRPr="0093431D">
                          <w:rPr>
                            <w:rFonts w:asciiTheme="minorHAnsi" w:hAnsiTheme="minorHAnsi" w:cstheme="minorHAnsi"/>
                            <w:bCs/>
                          </w:rPr>
                          <w:t xml:space="preserve">It </w:t>
                        </w:r>
                        <w:proofErr w:type="gramStart"/>
                        <w:r w:rsidRPr="0093431D">
                          <w:rPr>
                            <w:rFonts w:asciiTheme="minorHAnsi" w:hAnsiTheme="minorHAnsi" w:cstheme="minorHAnsi"/>
                            <w:bCs/>
                          </w:rPr>
                          <w:t>will not be used</w:t>
                        </w:r>
                        <w:proofErr w:type="gramEnd"/>
                        <w:r w:rsidRPr="0093431D">
                          <w:rPr>
                            <w:rFonts w:asciiTheme="minorHAnsi" w:hAnsiTheme="minorHAnsi" w:cstheme="minorHAnsi"/>
                            <w:bCs/>
                          </w:rPr>
                          <w:t xml:space="preserve"> to make decisions about future services available to you, such as insurance. </w:t>
                        </w:r>
                      </w:p>
                      <w:p w14:paraId="0C8FD654" w14:textId="1B3A9230" w:rsidR="000E41A1" w:rsidRPr="0093431D" w:rsidRDefault="000E41A1" w:rsidP="0093431D">
                        <w:pPr>
                          <w:spacing w:before="0"/>
                          <w:rPr>
                            <w:rFonts w:asciiTheme="minorHAnsi" w:hAnsiTheme="minorHAnsi" w:cstheme="minorHAnsi"/>
                            <w:bCs/>
                          </w:rPr>
                        </w:pPr>
                      </w:p>
                      <w:p w14:paraId="31070E4F" w14:textId="5C2369E8" w:rsidR="000E41A1" w:rsidRPr="0093431D" w:rsidRDefault="000E41A1" w:rsidP="0093431D">
                        <w:pPr>
                          <w:spacing w:before="0"/>
                          <w:rPr>
                            <w:rFonts w:asciiTheme="minorHAnsi" w:hAnsiTheme="minorHAnsi" w:cstheme="minorHAnsi"/>
                          </w:rPr>
                        </w:pPr>
                        <w:r w:rsidRPr="0093431D">
                          <w:rPr>
                            <w:rFonts w:asciiTheme="minorHAnsi" w:hAnsiTheme="minorHAnsi" w:cstheme="minorHAnsi"/>
                            <w:bCs/>
                          </w:rPr>
                          <w:t xml:space="preserve">Please indicate on the consent form whether you are happy for anonymous data collected about you to </w:t>
                        </w:r>
                        <w:proofErr w:type="gramStart"/>
                        <w:r w:rsidRPr="0093431D">
                          <w:rPr>
                            <w:rFonts w:asciiTheme="minorHAnsi" w:hAnsiTheme="minorHAnsi" w:cstheme="minorHAnsi"/>
                            <w:bCs/>
                          </w:rPr>
                          <w:t>be shared</w:t>
                        </w:r>
                        <w:proofErr w:type="gramEnd"/>
                        <w:r w:rsidRPr="0093431D">
                          <w:rPr>
                            <w:rFonts w:asciiTheme="minorHAnsi" w:hAnsiTheme="minorHAnsi" w:cstheme="minorHAnsi"/>
                            <w:bCs/>
                          </w:rPr>
                          <w:t xml:space="preserve"> in the future. This is optional. </w:t>
                        </w:r>
                      </w:p>
                    </w:txbxContent>
                  </v:textbox>
                </v:shape>
              </v:group>
            </w:pict>
          </mc:Fallback>
        </mc:AlternateContent>
      </w:r>
      <w:r w:rsidR="0093431D">
        <w:rPr>
          <w:b/>
          <w:noProof/>
          <w:lang w:eastAsia="en-GB"/>
        </w:rPr>
        <mc:AlternateContent>
          <mc:Choice Requires="wpg">
            <w:drawing>
              <wp:anchor distT="0" distB="0" distL="114300" distR="114300" simplePos="0" relativeHeight="251739136" behindDoc="0" locked="0" layoutInCell="1" allowOverlap="1" wp14:anchorId="30C1DBC0" wp14:editId="530336FA">
                <wp:simplePos x="0" y="0"/>
                <wp:positionH relativeFrom="column">
                  <wp:posOffset>0</wp:posOffset>
                </wp:positionH>
                <wp:positionV relativeFrom="paragraph">
                  <wp:posOffset>290830</wp:posOffset>
                </wp:positionV>
                <wp:extent cx="6125845" cy="3730752"/>
                <wp:effectExtent l="0" t="0" r="27305" b="22225"/>
                <wp:wrapNone/>
                <wp:docPr id="108" name="Group 108"/>
                <wp:cNvGraphicFramePr/>
                <a:graphic xmlns:a="http://schemas.openxmlformats.org/drawingml/2006/main">
                  <a:graphicData uri="http://schemas.microsoft.com/office/word/2010/wordprocessingGroup">
                    <wpg:wgp>
                      <wpg:cNvGrpSpPr/>
                      <wpg:grpSpPr>
                        <a:xfrm>
                          <a:off x="0" y="0"/>
                          <a:ext cx="6125845" cy="3730752"/>
                          <a:chOff x="0" y="0"/>
                          <a:chExt cx="6125845" cy="3886200"/>
                        </a:xfrm>
                      </wpg:grpSpPr>
                      <wps:wsp>
                        <wps:cNvPr id="114" name="Text Box 114"/>
                        <wps:cNvSpPr txBox="1"/>
                        <wps:spPr>
                          <a:xfrm>
                            <a:off x="47625" y="0"/>
                            <a:ext cx="6078220" cy="3886200"/>
                          </a:xfrm>
                          <a:prstGeom prst="rect">
                            <a:avLst/>
                          </a:prstGeom>
                          <a:solidFill>
                            <a:schemeClr val="lt1"/>
                          </a:solidFill>
                          <a:ln w="6350">
                            <a:noFill/>
                          </a:ln>
                        </wps:spPr>
                        <wps:txbx>
                          <w:txbxContent>
                            <w:p w14:paraId="517B9194" w14:textId="1D41106F" w:rsidR="000E41A1" w:rsidRPr="0093431D" w:rsidRDefault="000E41A1" w:rsidP="0093431D">
                              <w:pPr>
                                <w:spacing w:before="0"/>
                                <w:rPr>
                                  <w:rFonts w:asciiTheme="minorHAnsi" w:hAnsiTheme="minorHAnsi" w:cstheme="minorHAnsi"/>
                                  <w:b/>
                                </w:rPr>
                              </w:pPr>
                              <w:r w:rsidRPr="0093431D">
                                <w:rPr>
                                  <w:rFonts w:asciiTheme="minorHAnsi" w:hAnsiTheme="minorHAnsi" w:cstheme="minorHAnsi"/>
                                  <w:b/>
                                </w:rPr>
                                <w:t>How your information is used</w:t>
                              </w:r>
                              <w:r w:rsidRPr="00332D9C">
                                <w:rPr>
                                  <w:rFonts w:asciiTheme="minorHAnsi" w:hAnsiTheme="minorHAnsi" w:cstheme="minorHAnsi"/>
                                  <w:b/>
                                  <w:color w:val="FFFFFF" w:themeColor="background1"/>
                                </w:rPr>
                                <w:t>.</w:t>
                              </w:r>
                            </w:p>
                            <w:p w14:paraId="0FFFF144" w14:textId="4B36DE4D"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 xml:space="preserve">Individuals from University of Leeds and regulatory organisations may look at your medical and research records to check the accuracy of the research study. Your hospital will pass these details to the University of Leeds. The only people in University of Leeds who will have access to information that identifies you will be people who need to send you questionnaires and study information (if you choose to receive them). </w:t>
                              </w:r>
                            </w:p>
                            <w:p w14:paraId="360A8C06" w14:textId="120DFC0D"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 xml:space="preserve">The people who analyse the data will not be able to identify you and will not be able to find out your name or contact details. </w:t>
                              </w:r>
                            </w:p>
                            <w:p w14:paraId="3D8B2EAD" w14:textId="579ACADD" w:rsidR="000E41A1" w:rsidRPr="0093431D" w:rsidRDefault="000E41A1" w:rsidP="0093431D">
                              <w:pPr>
                                <w:spacing w:before="0"/>
                                <w:rPr>
                                  <w:rFonts w:asciiTheme="minorHAnsi" w:hAnsiTheme="minorHAnsi" w:cstheme="minorHAnsi"/>
                                </w:rPr>
                              </w:pPr>
                            </w:p>
                            <w:p w14:paraId="02596524" w14:textId="77777777" w:rsidR="000E41A1" w:rsidRDefault="000E41A1" w:rsidP="0093431D">
                              <w:pPr>
                                <w:spacing w:before="0"/>
                                <w:rPr>
                                  <w:rFonts w:asciiTheme="minorHAnsi" w:hAnsiTheme="minorHAnsi" w:cstheme="minorHAnsi"/>
                                </w:rPr>
                              </w:pPr>
                              <w:r w:rsidRPr="0093431D">
                                <w:rPr>
                                  <w:rFonts w:asciiTheme="minorHAnsi" w:hAnsiTheme="minorHAnsi" w:cstheme="minorHAnsi"/>
                                </w:rPr>
                                <w:t xml:space="preserve">University of Leeds will collect information about you from your medical records. </w:t>
                              </w:r>
                            </w:p>
                            <w:p w14:paraId="686560DE" w14:textId="4E53DD30"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 xml:space="preserve">This information will include your name, NHS number, contact details and health information, which </w:t>
                              </w:r>
                              <w:proofErr w:type="gramStart"/>
                              <w:r w:rsidRPr="0093431D">
                                <w:rPr>
                                  <w:rFonts w:asciiTheme="minorHAnsi" w:hAnsiTheme="minorHAnsi" w:cstheme="minorHAnsi"/>
                                </w:rPr>
                                <w:t>is regarded</w:t>
                              </w:r>
                              <w:proofErr w:type="gramEnd"/>
                              <w:r w:rsidRPr="0093431D">
                                <w:rPr>
                                  <w:rFonts w:asciiTheme="minorHAnsi" w:hAnsiTheme="minorHAnsi" w:cstheme="minorHAnsi"/>
                                </w:rPr>
                                <w:t xml:space="preserve"> as a special category of information. We will use this information in our analysis to determine the study results and to send you questionnaires and other study information.  </w:t>
                              </w:r>
                            </w:p>
                            <w:p w14:paraId="5BC13D85" w14:textId="5F39273D" w:rsidR="000E41A1" w:rsidRPr="0093431D" w:rsidRDefault="000E41A1" w:rsidP="0093431D">
                              <w:pPr>
                                <w:spacing w:before="0"/>
                                <w:rPr>
                                  <w:rFonts w:asciiTheme="minorHAnsi" w:hAnsiTheme="minorHAnsi" w:cstheme="minorHAnsi"/>
                                </w:rPr>
                              </w:pPr>
                            </w:p>
                            <w:p w14:paraId="2EA346AC" w14:textId="63074E3C"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Your hospital will keep identifiable information about you from this study for 15 years after the study has finished.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Rectangle 113"/>
                        <wps:cNvSpPr/>
                        <wps:spPr>
                          <a:xfrm>
                            <a:off x="0" y="0"/>
                            <a:ext cx="6125845" cy="3886200"/>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C1DBC0" id="Group 108" o:spid="_x0000_s1097" style="position:absolute;margin-left:0;margin-top:22.9pt;width:482.35pt;height:293.75pt;z-index:251739136;mso-height-relative:margin" coordsize="6125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">
                <v:shape id="Text Box 114" o:spid="_x0000_s1098" type="#_x0000_t202" style="position:absolute;left:476;width:60782;height:38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" fillcolor="white [3201]" stroked="f" strokeweight=".5pt">
                  <v:textbox>
                    <w:txbxContent>
                      <w:p w14:paraId="517B9194" w14:textId="1D41106F" w:rsidR="000E41A1" w:rsidRPr="0093431D" w:rsidRDefault="000E41A1" w:rsidP="0093431D">
                        <w:pPr>
                          <w:spacing w:before="0"/>
                          <w:rPr>
                            <w:rFonts w:asciiTheme="minorHAnsi" w:hAnsiTheme="minorHAnsi" w:cstheme="minorHAnsi"/>
                            <w:b/>
                          </w:rPr>
                        </w:pPr>
                        <w:r w:rsidRPr="0093431D">
                          <w:rPr>
                            <w:rFonts w:asciiTheme="minorHAnsi" w:hAnsiTheme="minorHAnsi" w:cstheme="minorHAnsi"/>
                            <w:b/>
                          </w:rPr>
                          <w:t>How your information is used</w:t>
                        </w:r>
                        <w:r w:rsidRPr="00332D9C">
                          <w:rPr>
                            <w:rFonts w:asciiTheme="minorHAnsi" w:hAnsiTheme="minorHAnsi" w:cstheme="minorHAnsi"/>
                            <w:b/>
                            <w:color w:val="FFFFFF" w:themeColor="background1"/>
                          </w:rPr>
                          <w:t>.</w:t>
                        </w:r>
                      </w:p>
                      <w:p w14:paraId="0FFFF144" w14:textId="4B36DE4D"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 xml:space="preserve">Individuals from University of Leeds and regulatory organisations may look at your medical and research records to check the accuracy of the research study. Your hospital will pass these details to the University of Leeds. The only people in University of Leeds who will have access to information that identifies you will be people who need to send you questionnaires and study information (if you choose to receive them). </w:t>
                        </w:r>
                      </w:p>
                      <w:p w14:paraId="360A8C06" w14:textId="120DFC0D"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 xml:space="preserve">The people who analyse the data will not be able to identify you and will not be able to find out your name or contact details. </w:t>
                        </w:r>
                      </w:p>
                      <w:p w14:paraId="3D8B2EAD" w14:textId="579ACADD" w:rsidR="000E41A1" w:rsidRPr="0093431D" w:rsidRDefault="000E41A1" w:rsidP="0093431D">
                        <w:pPr>
                          <w:spacing w:before="0"/>
                          <w:rPr>
                            <w:rFonts w:asciiTheme="minorHAnsi" w:hAnsiTheme="minorHAnsi" w:cstheme="minorHAnsi"/>
                          </w:rPr>
                        </w:pPr>
                      </w:p>
                      <w:p w14:paraId="02596524" w14:textId="77777777" w:rsidR="000E41A1" w:rsidRDefault="000E41A1" w:rsidP="0093431D">
                        <w:pPr>
                          <w:spacing w:before="0"/>
                          <w:rPr>
                            <w:rFonts w:asciiTheme="minorHAnsi" w:hAnsiTheme="minorHAnsi" w:cstheme="minorHAnsi"/>
                          </w:rPr>
                        </w:pPr>
                        <w:r w:rsidRPr="0093431D">
                          <w:rPr>
                            <w:rFonts w:asciiTheme="minorHAnsi" w:hAnsiTheme="minorHAnsi" w:cstheme="minorHAnsi"/>
                          </w:rPr>
                          <w:t xml:space="preserve">University of Leeds will collect information about you from your medical records. </w:t>
                        </w:r>
                      </w:p>
                      <w:p w14:paraId="686560DE" w14:textId="4E53DD30"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 xml:space="preserve">This information will include your name, NHS number, contact details and health information, which </w:t>
                        </w:r>
                        <w:proofErr w:type="gramStart"/>
                        <w:r w:rsidRPr="0093431D">
                          <w:rPr>
                            <w:rFonts w:asciiTheme="minorHAnsi" w:hAnsiTheme="minorHAnsi" w:cstheme="minorHAnsi"/>
                          </w:rPr>
                          <w:t>is regarded</w:t>
                        </w:r>
                        <w:proofErr w:type="gramEnd"/>
                        <w:r w:rsidRPr="0093431D">
                          <w:rPr>
                            <w:rFonts w:asciiTheme="minorHAnsi" w:hAnsiTheme="minorHAnsi" w:cstheme="minorHAnsi"/>
                          </w:rPr>
                          <w:t xml:space="preserve"> as a special category of information. We will use this information in our analysis to determine the study results and to send you questionnaires and other study information.  </w:t>
                        </w:r>
                      </w:p>
                      <w:p w14:paraId="5BC13D85" w14:textId="5F39273D" w:rsidR="000E41A1" w:rsidRPr="0093431D" w:rsidRDefault="000E41A1" w:rsidP="0093431D">
                        <w:pPr>
                          <w:spacing w:before="0"/>
                          <w:rPr>
                            <w:rFonts w:asciiTheme="minorHAnsi" w:hAnsiTheme="minorHAnsi" w:cstheme="minorHAnsi"/>
                          </w:rPr>
                        </w:pPr>
                      </w:p>
                      <w:p w14:paraId="2EA346AC" w14:textId="63074E3C" w:rsidR="000E41A1" w:rsidRPr="0093431D" w:rsidRDefault="000E41A1" w:rsidP="0093431D">
                        <w:pPr>
                          <w:spacing w:before="0"/>
                          <w:rPr>
                            <w:rFonts w:asciiTheme="minorHAnsi" w:hAnsiTheme="minorHAnsi" w:cstheme="minorHAnsi"/>
                          </w:rPr>
                        </w:pPr>
                        <w:r w:rsidRPr="0093431D">
                          <w:rPr>
                            <w:rFonts w:asciiTheme="minorHAnsi" w:hAnsiTheme="minorHAnsi" w:cstheme="minorHAnsi"/>
                          </w:rPr>
                          <w:t>Your hospital will keep identifiable information about you from this study for 15 years after the study has finished.</w:t>
                        </w:r>
                      </w:p>
                    </w:txbxContent>
                  </v:textbox>
                </v:shape>
                <v:rect id="Rectangle 113" o:spid="_x0000_s1099" style="position:absolute;width:61258;height:38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" filled="f" strokecolor="#7f7f7f" strokeweight="2pt">
                  <v:stroke linestyle="thinThin"/>
                </v:rect>
              </v:group>
            </w:pict>
          </mc:Fallback>
        </mc:AlternateContent>
      </w:r>
    </w:p>
    <w:sectPr w:rsidR="006518FA" w:rsidRPr="009C14B6" w:rsidSect="000E41A1">
      <w:type w:val="continuous"/>
      <w:pgSz w:w="11906" w:h="16838" w:code="9"/>
      <w:pgMar w:top="1062" w:right="1440" w:bottom="1440" w:left="1440" w:header="709" w:footer="57" w:gutter="0"/>
      <w:cols w:space="567"/>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694B2" w16cex:dateUtc="2021-04-30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8FC1F2" w16cid:durableId="243694B2"/>
  <w16cid:commentId w16cid:paraId="1C0C7A0C" w16cid:durableId="24365E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14350" w14:textId="77777777" w:rsidR="000E41A1" w:rsidRDefault="000E41A1" w:rsidP="007E7C10">
      <w:pPr>
        <w:spacing w:before="0" w:line="240" w:lineRule="auto"/>
      </w:pPr>
      <w:r>
        <w:separator/>
      </w:r>
    </w:p>
  </w:endnote>
  <w:endnote w:type="continuationSeparator" w:id="0">
    <w:p w14:paraId="0ED43660" w14:textId="77777777" w:rsidR="000E41A1" w:rsidRDefault="000E41A1" w:rsidP="007E7C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AE0A" w14:textId="7F0191C4" w:rsidR="000E41A1" w:rsidRPr="00C71FE2" w:rsidRDefault="000E41A1" w:rsidP="007C65D6">
    <w:pPr>
      <w:pStyle w:val="Footer"/>
      <w:spacing w:before="120"/>
      <w:ind w:right="360"/>
      <w:rPr>
        <w:rFonts w:asciiTheme="minorHAnsi" w:hAnsiTheme="minorHAnsi"/>
        <w:sz w:val="18"/>
        <w:szCs w:val="18"/>
      </w:rPr>
    </w:pPr>
    <w:r w:rsidRPr="00C71FE2">
      <w:rPr>
        <w:rFonts w:asciiTheme="minorHAnsi" w:hAnsiTheme="minorHAnsi"/>
        <w:sz w:val="18"/>
        <w:szCs w:val="18"/>
      </w:rPr>
      <w:t xml:space="preserve">288653 DOMINO-DFU Participant Information </w:t>
    </w:r>
    <w:proofErr w:type="spellStart"/>
    <w:r w:rsidRPr="00C71FE2">
      <w:rPr>
        <w:rFonts w:asciiTheme="minorHAnsi" w:hAnsiTheme="minorHAnsi"/>
        <w:sz w:val="18"/>
        <w:szCs w:val="18"/>
      </w:rPr>
      <w:t>Sheet_PHASE</w:t>
    </w:r>
    <w:proofErr w:type="spellEnd"/>
    <w:r w:rsidRPr="00C71FE2">
      <w:rPr>
        <w:rFonts w:asciiTheme="minorHAnsi" w:hAnsiTheme="minorHAnsi"/>
        <w:sz w:val="18"/>
        <w:szCs w:val="18"/>
      </w:rPr>
      <w:t xml:space="preserve"> 1, Version </w:t>
    </w:r>
    <w:r w:rsidR="00541432">
      <w:rPr>
        <w:rFonts w:asciiTheme="minorHAnsi" w:hAnsiTheme="minorHAnsi"/>
        <w:sz w:val="18"/>
        <w:szCs w:val="18"/>
      </w:rPr>
      <w:t>4.0 20.09.2021 (website)</w:t>
    </w:r>
    <w:r w:rsidRPr="00C71FE2">
      <w:rPr>
        <w:rFonts w:asciiTheme="minorHAnsi" w:hAnsiTheme="minorHAnsi"/>
        <w:sz w:val="18"/>
        <w:szCs w:val="18"/>
      </w:rPr>
      <w:t xml:space="preserve"> </w:t>
    </w:r>
  </w:p>
  <w:p w14:paraId="59377C97" w14:textId="20329E80" w:rsidR="000E41A1" w:rsidRPr="00C71FE2" w:rsidRDefault="000E41A1" w:rsidP="007E7C10">
    <w:pPr>
      <w:pStyle w:val="Footer"/>
      <w:ind w:right="360"/>
      <w:rPr>
        <w:rFonts w:asciiTheme="minorHAnsi" w:hAnsiTheme="minorHAnsi"/>
        <w:sz w:val="18"/>
        <w:szCs w:val="18"/>
      </w:rPr>
    </w:pPr>
    <w:r w:rsidRPr="00C71FE2">
      <w:rPr>
        <w:rFonts w:asciiTheme="minorHAnsi" w:hAnsiTheme="minorHAnsi"/>
        <w:sz w:val="18"/>
        <w:szCs w:val="18"/>
      </w:rPr>
      <w:t>ISRC</w:t>
    </w:r>
    <w:r w:rsidRPr="00C71FE2">
      <w:rPr>
        <w:rFonts w:asciiTheme="minorHAnsi" w:hAnsiTheme="minorHAnsi" w:cstheme="minorHAnsi"/>
        <w:sz w:val="18"/>
        <w:szCs w:val="18"/>
      </w:rPr>
      <w:t>TN93847463</w:t>
    </w:r>
  </w:p>
  <w:p w14:paraId="40B38738" w14:textId="5AC5CD0A" w:rsidR="000E41A1" w:rsidRPr="007E7C10" w:rsidRDefault="000E41A1">
    <w:pPr>
      <w:pStyle w:val="Footer"/>
      <w:jc w:val="right"/>
      <w:rPr>
        <w:sz w:val="16"/>
        <w:szCs w:val="16"/>
      </w:rPr>
    </w:pPr>
    <w:r w:rsidRPr="007E7C10">
      <w:rPr>
        <w:color w:val="4F81BD" w:themeColor="accent1"/>
        <w:sz w:val="16"/>
        <w:szCs w:val="16"/>
      </w:rPr>
      <w:t xml:space="preserve">pg. </w:t>
    </w:r>
    <w:r w:rsidRPr="007E7C10">
      <w:rPr>
        <w:color w:val="4F81BD" w:themeColor="accent1"/>
        <w:sz w:val="16"/>
        <w:szCs w:val="16"/>
      </w:rPr>
      <w:fldChar w:fldCharType="begin"/>
    </w:r>
    <w:r w:rsidRPr="007E7C10">
      <w:rPr>
        <w:color w:val="4F81BD" w:themeColor="accent1"/>
        <w:sz w:val="16"/>
        <w:szCs w:val="16"/>
      </w:rPr>
      <w:instrText xml:space="preserve"> PAGE  \* Arabic </w:instrText>
    </w:r>
    <w:r w:rsidRPr="007E7C10">
      <w:rPr>
        <w:color w:val="4F81BD" w:themeColor="accent1"/>
        <w:sz w:val="16"/>
        <w:szCs w:val="16"/>
      </w:rPr>
      <w:fldChar w:fldCharType="separate"/>
    </w:r>
    <w:r w:rsidR="00964531">
      <w:rPr>
        <w:noProof/>
        <w:color w:val="4F81BD" w:themeColor="accent1"/>
        <w:sz w:val="16"/>
        <w:szCs w:val="16"/>
      </w:rPr>
      <w:t>9</w:t>
    </w:r>
    <w:r w:rsidRPr="007E7C10">
      <w:rPr>
        <w:color w:val="4F81BD" w:themeColor="accent1"/>
        <w:sz w:val="16"/>
        <w:szCs w:val="16"/>
      </w:rPr>
      <w:fldChar w:fldCharType="end"/>
    </w:r>
  </w:p>
  <w:p w14:paraId="42574B6E" w14:textId="77777777" w:rsidR="000E41A1" w:rsidRDefault="000E4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594A" w14:textId="77777777" w:rsidR="000E41A1" w:rsidRDefault="000E41A1" w:rsidP="007E7C10">
      <w:pPr>
        <w:spacing w:before="0" w:line="240" w:lineRule="auto"/>
      </w:pPr>
      <w:r>
        <w:separator/>
      </w:r>
    </w:p>
  </w:footnote>
  <w:footnote w:type="continuationSeparator" w:id="0">
    <w:p w14:paraId="4EAE8407" w14:textId="77777777" w:rsidR="000E41A1" w:rsidRDefault="000E41A1" w:rsidP="007E7C1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B2DAE"/>
    <w:multiLevelType w:val="hybridMultilevel"/>
    <w:tmpl w:val="0DAA91CC"/>
    <w:lvl w:ilvl="0" w:tplc="09E2A240">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7E5CC7"/>
    <w:multiLevelType w:val="hybridMultilevel"/>
    <w:tmpl w:val="21283DB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073810A3"/>
    <w:multiLevelType w:val="hybridMultilevel"/>
    <w:tmpl w:val="1FA8F8F0"/>
    <w:lvl w:ilvl="0" w:tplc="7848C334">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9F374D"/>
    <w:multiLevelType w:val="hybridMultilevel"/>
    <w:tmpl w:val="71741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5260E9"/>
    <w:multiLevelType w:val="hybridMultilevel"/>
    <w:tmpl w:val="406A6F92"/>
    <w:lvl w:ilvl="0" w:tplc="0809000F">
      <w:start w:val="1"/>
      <w:numFmt w:val="decimal"/>
      <w:lvlText w:val="%1."/>
      <w:lvlJc w:val="left"/>
      <w:pPr>
        <w:ind w:left="-1779" w:hanging="360"/>
      </w:pPr>
      <w:rPr>
        <w:rFonts w:hint="default"/>
      </w:rPr>
    </w:lvl>
    <w:lvl w:ilvl="1" w:tplc="08090019" w:tentative="1">
      <w:start w:val="1"/>
      <w:numFmt w:val="lowerLetter"/>
      <w:lvlText w:val="%2."/>
      <w:lvlJc w:val="left"/>
      <w:pPr>
        <w:ind w:left="-1059" w:hanging="360"/>
      </w:pPr>
    </w:lvl>
    <w:lvl w:ilvl="2" w:tplc="0809001B" w:tentative="1">
      <w:start w:val="1"/>
      <w:numFmt w:val="lowerRoman"/>
      <w:lvlText w:val="%3."/>
      <w:lvlJc w:val="right"/>
      <w:pPr>
        <w:ind w:left="-339" w:hanging="180"/>
      </w:pPr>
    </w:lvl>
    <w:lvl w:ilvl="3" w:tplc="0809000F" w:tentative="1">
      <w:start w:val="1"/>
      <w:numFmt w:val="decimal"/>
      <w:lvlText w:val="%4."/>
      <w:lvlJc w:val="left"/>
      <w:pPr>
        <w:ind w:left="381" w:hanging="360"/>
      </w:pPr>
    </w:lvl>
    <w:lvl w:ilvl="4" w:tplc="08090019" w:tentative="1">
      <w:start w:val="1"/>
      <w:numFmt w:val="lowerLetter"/>
      <w:lvlText w:val="%5."/>
      <w:lvlJc w:val="left"/>
      <w:pPr>
        <w:ind w:left="1101" w:hanging="360"/>
      </w:pPr>
    </w:lvl>
    <w:lvl w:ilvl="5" w:tplc="0809001B" w:tentative="1">
      <w:start w:val="1"/>
      <w:numFmt w:val="lowerRoman"/>
      <w:lvlText w:val="%6."/>
      <w:lvlJc w:val="right"/>
      <w:pPr>
        <w:ind w:left="1821" w:hanging="180"/>
      </w:pPr>
    </w:lvl>
    <w:lvl w:ilvl="6" w:tplc="0809000F" w:tentative="1">
      <w:start w:val="1"/>
      <w:numFmt w:val="decimal"/>
      <w:lvlText w:val="%7."/>
      <w:lvlJc w:val="left"/>
      <w:pPr>
        <w:ind w:left="2541" w:hanging="360"/>
      </w:pPr>
    </w:lvl>
    <w:lvl w:ilvl="7" w:tplc="08090019" w:tentative="1">
      <w:start w:val="1"/>
      <w:numFmt w:val="lowerLetter"/>
      <w:lvlText w:val="%8."/>
      <w:lvlJc w:val="left"/>
      <w:pPr>
        <w:ind w:left="3261" w:hanging="360"/>
      </w:pPr>
    </w:lvl>
    <w:lvl w:ilvl="8" w:tplc="0809001B" w:tentative="1">
      <w:start w:val="1"/>
      <w:numFmt w:val="lowerRoman"/>
      <w:lvlText w:val="%9."/>
      <w:lvlJc w:val="right"/>
      <w:pPr>
        <w:ind w:left="3981" w:hanging="180"/>
      </w:pPr>
    </w:lvl>
  </w:abstractNum>
  <w:abstractNum w:abstractNumId="15" w15:restartNumberingAfterBreak="0">
    <w:nsid w:val="15C90247"/>
    <w:multiLevelType w:val="hybridMultilevel"/>
    <w:tmpl w:val="1EF62622"/>
    <w:lvl w:ilvl="0" w:tplc="6C8CBB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9D3D25"/>
    <w:multiLevelType w:val="hybridMultilevel"/>
    <w:tmpl w:val="838AB8A8"/>
    <w:lvl w:ilvl="0" w:tplc="AABEAC04">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D52138"/>
    <w:multiLevelType w:val="hybridMultilevel"/>
    <w:tmpl w:val="332C8C2A"/>
    <w:lvl w:ilvl="0" w:tplc="6BAE7260">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1047C"/>
    <w:multiLevelType w:val="hybridMultilevel"/>
    <w:tmpl w:val="4F6EA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FC415A"/>
    <w:multiLevelType w:val="hybridMultilevel"/>
    <w:tmpl w:val="BAF00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DE6E1F"/>
    <w:multiLevelType w:val="hybridMultilevel"/>
    <w:tmpl w:val="F1C491D4"/>
    <w:lvl w:ilvl="0" w:tplc="A3A8159E">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853BD"/>
    <w:multiLevelType w:val="hybridMultilevel"/>
    <w:tmpl w:val="13AABD10"/>
    <w:lvl w:ilvl="0" w:tplc="ECDEB6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BE553C"/>
    <w:multiLevelType w:val="hybridMultilevel"/>
    <w:tmpl w:val="4314DD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3560B4"/>
    <w:multiLevelType w:val="hybridMultilevel"/>
    <w:tmpl w:val="0BFE61D8"/>
    <w:lvl w:ilvl="0" w:tplc="09E2A240">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4569D"/>
    <w:multiLevelType w:val="hybridMultilevel"/>
    <w:tmpl w:val="9456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187D3A"/>
    <w:multiLevelType w:val="hybridMultilevel"/>
    <w:tmpl w:val="FD32F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C7408F"/>
    <w:multiLevelType w:val="hybridMultilevel"/>
    <w:tmpl w:val="CD941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C17260"/>
    <w:multiLevelType w:val="hybridMultilevel"/>
    <w:tmpl w:val="358EEDAA"/>
    <w:lvl w:ilvl="0" w:tplc="9182C2E6">
      <w:start w:val="8"/>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174DC8"/>
    <w:multiLevelType w:val="hybridMultilevel"/>
    <w:tmpl w:val="C4208038"/>
    <w:lvl w:ilvl="0" w:tplc="A3A8159E">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9D6F1C"/>
    <w:multiLevelType w:val="hybridMultilevel"/>
    <w:tmpl w:val="AA5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14D87"/>
    <w:multiLevelType w:val="hybridMultilevel"/>
    <w:tmpl w:val="3E2C8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53466"/>
    <w:multiLevelType w:val="hybridMultilevel"/>
    <w:tmpl w:val="9A4E4074"/>
    <w:lvl w:ilvl="0" w:tplc="DEE6BA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51B52"/>
    <w:multiLevelType w:val="hybridMultilevel"/>
    <w:tmpl w:val="FFF884FC"/>
    <w:lvl w:ilvl="0" w:tplc="EB10480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BC70B8"/>
    <w:multiLevelType w:val="hybridMultilevel"/>
    <w:tmpl w:val="4A2CF1F2"/>
    <w:lvl w:ilvl="0" w:tplc="09E2A240">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10"/>
  </w:num>
  <w:num w:numId="13">
    <w:abstractNumId w:val="34"/>
  </w:num>
  <w:num w:numId="14">
    <w:abstractNumId w:val="23"/>
  </w:num>
  <w:num w:numId="15">
    <w:abstractNumId w:val="16"/>
  </w:num>
  <w:num w:numId="16">
    <w:abstractNumId w:val="28"/>
  </w:num>
  <w:num w:numId="17">
    <w:abstractNumId w:val="30"/>
  </w:num>
  <w:num w:numId="18">
    <w:abstractNumId w:val="25"/>
  </w:num>
  <w:num w:numId="19">
    <w:abstractNumId w:val="14"/>
  </w:num>
  <w:num w:numId="20">
    <w:abstractNumId w:val="33"/>
  </w:num>
  <w:num w:numId="21">
    <w:abstractNumId w:val="11"/>
  </w:num>
  <w:num w:numId="22">
    <w:abstractNumId w:val="12"/>
  </w:num>
  <w:num w:numId="23">
    <w:abstractNumId w:val="17"/>
  </w:num>
  <w:num w:numId="24">
    <w:abstractNumId w:val="20"/>
  </w:num>
  <w:num w:numId="25">
    <w:abstractNumId w:val="27"/>
  </w:num>
  <w:num w:numId="26">
    <w:abstractNumId w:val="29"/>
  </w:num>
  <w:num w:numId="27">
    <w:abstractNumId w:val="15"/>
  </w:num>
  <w:num w:numId="28">
    <w:abstractNumId w:val="18"/>
  </w:num>
  <w:num w:numId="29">
    <w:abstractNumId w:val="19"/>
  </w:num>
  <w:num w:numId="30">
    <w:abstractNumId w:val="24"/>
  </w:num>
  <w:num w:numId="31">
    <w:abstractNumId w:val="13"/>
  </w:num>
  <w:num w:numId="32">
    <w:abstractNumId w:val="26"/>
  </w:num>
  <w:num w:numId="33">
    <w:abstractNumId w:val="21"/>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pPBgZ79GHuEP6PF1DrHZznyFkmAExZZmlNY4tXaqcIbk32s1RP20eMI/CbFnRY9oUj955CphK/uvFPVYWiSSSw==" w:salt="Ikc12ewrgOcL/V4wPu9spg=="/>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10"/>
    <w:rsid w:val="000010E2"/>
    <w:rsid w:val="00002885"/>
    <w:rsid w:val="000031EF"/>
    <w:rsid w:val="000032C1"/>
    <w:rsid w:val="000077F4"/>
    <w:rsid w:val="00012A04"/>
    <w:rsid w:val="00016DF2"/>
    <w:rsid w:val="000204CE"/>
    <w:rsid w:val="000206B5"/>
    <w:rsid w:val="00025F9E"/>
    <w:rsid w:val="000276D6"/>
    <w:rsid w:val="00031B62"/>
    <w:rsid w:val="00031E4A"/>
    <w:rsid w:val="000341ED"/>
    <w:rsid w:val="000353AD"/>
    <w:rsid w:val="00040BD5"/>
    <w:rsid w:val="00041CB2"/>
    <w:rsid w:val="00045228"/>
    <w:rsid w:val="00046FD5"/>
    <w:rsid w:val="000508E3"/>
    <w:rsid w:val="00050E3A"/>
    <w:rsid w:val="000511C8"/>
    <w:rsid w:val="00051492"/>
    <w:rsid w:val="0005220E"/>
    <w:rsid w:val="00061B10"/>
    <w:rsid w:val="00061B14"/>
    <w:rsid w:val="000621AC"/>
    <w:rsid w:val="00074B2D"/>
    <w:rsid w:val="0008065B"/>
    <w:rsid w:val="00082A5A"/>
    <w:rsid w:val="00085C7F"/>
    <w:rsid w:val="00085F04"/>
    <w:rsid w:val="0009230D"/>
    <w:rsid w:val="000A29CE"/>
    <w:rsid w:val="000A395C"/>
    <w:rsid w:val="000A4701"/>
    <w:rsid w:val="000A4CF4"/>
    <w:rsid w:val="000A7A9A"/>
    <w:rsid w:val="000B2E6D"/>
    <w:rsid w:val="000B4FE2"/>
    <w:rsid w:val="000B6A51"/>
    <w:rsid w:val="000B6E9F"/>
    <w:rsid w:val="000C0386"/>
    <w:rsid w:val="000C115D"/>
    <w:rsid w:val="000C34BD"/>
    <w:rsid w:val="000C5166"/>
    <w:rsid w:val="000D2418"/>
    <w:rsid w:val="000D3673"/>
    <w:rsid w:val="000D5881"/>
    <w:rsid w:val="000D61A5"/>
    <w:rsid w:val="000D790F"/>
    <w:rsid w:val="000E0C6F"/>
    <w:rsid w:val="000E3E43"/>
    <w:rsid w:val="000E3E6D"/>
    <w:rsid w:val="000E41A1"/>
    <w:rsid w:val="000E74AF"/>
    <w:rsid w:val="000F2D10"/>
    <w:rsid w:val="000F32CA"/>
    <w:rsid w:val="000F58E4"/>
    <w:rsid w:val="00115EE5"/>
    <w:rsid w:val="00117FF8"/>
    <w:rsid w:val="001204B0"/>
    <w:rsid w:val="00124782"/>
    <w:rsid w:val="00141A1C"/>
    <w:rsid w:val="00141B18"/>
    <w:rsid w:val="001509F3"/>
    <w:rsid w:val="001514D1"/>
    <w:rsid w:val="00152312"/>
    <w:rsid w:val="001534D8"/>
    <w:rsid w:val="0015458D"/>
    <w:rsid w:val="001577DA"/>
    <w:rsid w:val="00160185"/>
    <w:rsid w:val="00170A82"/>
    <w:rsid w:val="00170F5E"/>
    <w:rsid w:val="001722B6"/>
    <w:rsid w:val="001726A6"/>
    <w:rsid w:val="00173A89"/>
    <w:rsid w:val="001777FD"/>
    <w:rsid w:val="00183BBA"/>
    <w:rsid w:val="00187AB0"/>
    <w:rsid w:val="0019126A"/>
    <w:rsid w:val="00191BF0"/>
    <w:rsid w:val="001A19B3"/>
    <w:rsid w:val="001B0D22"/>
    <w:rsid w:val="001C0776"/>
    <w:rsid w:val="001C1067"/>
    <w:rsid w:val="001C2F45"/>
    <w:rsid w:val="001D309C"/>
    <w:rsid w:val="001D474B"/>
    <w:rsid w:val="001E0908"/>
    <w:rsid w:val="001E15E1"/>
    <w:rsid w:val="001E6870"/>
    <w:rsid w:val="001F0AE6"/>
    <w:rsid w:val="001F468B"/>
    <w:rsid w:val="0020221F"/>
    <w:rsid w:val="002022A1"/>
    <w:rsid w:val="00202D5D"/>
    <w:rsid w:val="00207BB6"/>
    <w:rsid w:val="0021063E"/>
    <w:rsid w:val="00212BDE"/>
    <w:rsid w:val="002174D1"/>
    <w:rsid w:val="0022335A"/>
    <w:rsid w:val="00224221"/>
    <w:rsid w:val="00224236"/>
    <w:rsid w:val="00224649"/>
    <w:rsid w:val="0022632D"/>
    <w:rsid w:val="00230482"/>
    <w:rsid w:val="00230A9B"/>
    <w:rsid w:val="0023243F"/>
    <w:rsid w:val="002337F5"/>
    <w:rsid w:val="00234BC6"/>
    <w:rsid w:val="002353A6"/>
    <w:rsid w:val="0023590F"/>
    <w:rsid w:val="002425F3"/>
    <w:rsid w:val="002427A6"/>
    <w:rsid w:val="00242FB4"/>
    <w:rsid w:val="002453CB"/>
    <w:rsid w:val="002505A0"/>
    <w:rsid w:val="00261CC6"/>
    <w:rsid w:val="00264905"/>
    <w:rsid w:val="00271C72"/>
    <w:rsid w:val="00272475"/>
    <w:rsid w:val="00272F46"/>
    <w:rsid w:val="00273123"/>
    <w:rsid w:val="0027782B"/>
    <w:rsid w:val="00282357"/>
    <w:rsid w:val="00283A95"/>
    <w:rsid w:val="00283D5F"/>
    <w:rsid w:val="00286337"/>
    <w:rsid w:val="00286474"/>
    <w:rsid w:val="00287B40"/>
    <w:rsid w:val="00287DB2"/>
    <w:rsid w:val="002924F3"/>
    <w:rsid w:val="0029449D"/>
    <w:rsid w:val="002A1455"/>
    <w:rsid w:val="002A1932"/>
    <w:rsid w:val="002A237B"/>
    <w:rsid w:val="002A4827"/>
    <w:rsid w:val="002B145F"/>
    <w:rsid w:val="002C00E1"/>
    <w:rsid w:val="002C2A37"/>
    <w:rsid w:val="002D3C2B"/>
    <w:rsid w:val="002D48B5"/>
    <w:rsid w:val="002D4F47"/>
    <w:rsid w:val="002E075B"/>
    <w:rsid w:val="002F29E4"/>
    <w:rsid w:val="002F705F"/>
    <w:rsid w:val="00302486"/>
    <w:rsid w:val="00302EBA"/>
    <w:rsid w:val="0030370E"/>
    <w:rsid w:val="00312F27"/>
    <w:rsid w:val="0031594C"/>
    <w:rsid w:val="003166CA"/>
    <w:rsid w:val="00316AD7"/>
    <w:rsid w:val="00330467"/>
    <w:rsid w:val="003321ED"/>
    <w:rsid w:val="003329FC"/>
    <w:rsid w:val="00332D9C"/>
    <w:rsid w:val="003400F1"/>
    <w:rsid w:val="00341762"/>
    <w:rsid w:val="003451AB"/>
    <w:rsid w:val="00345638"/>
    <w:rsid w:val="003463B2"/>
    <w:rsid w:val="003465A6"/>
    <w:rsid w:val="003465AB"/>
    <w:rsid w:val="00346DA6"/>
    <w:rsid w:val="00347B39"/>
    <w:rsid w:val="00347B9A"/>
    <w:rsid w:val="00350577"/>
    <w:rsid w:val="00353565"/>
    <w:rsid w:val="0035599A"/>
    <w:rsid w:val="00360AC7"/>
    <w:rsid w:val="003611C7"/>
    <w:rsid w:val="003620AC"/>
    <w:rsid w:val="00362958"/>
    <w:rsid w:val="00364C03"/>
    <w:rsid w:val="0036795D"/>
    <w:rsid w:val="00370F1C"/>
    <w:rsid w:val="00377334"/>
    <w:rsid w:val="003809BB"/>
    <w:rsid w:val="00380EF0"/>
    <w:rsid w:val="0038204A"/>
    <w:rsid w:val="003850D4"/>
    <w:rsid w:val="00391C55"/>
    <w:rsid w:val="00392CA5"/>
    <w:rsid w:val="003A0910"/>
    <w:rsid w:val="003A15D1"/>
    <w:rsid w:val="003A3EB1"/>
    <w:rsid w:val="003A5CF9"/>
    <w:rsid w:val="003A631A"/>
    <w:rsid w:val="003A7BBB"/>
    <w:rsid w:val="003B61C7"/>
    <w:rsid w:val="003B74F5"/>
    <w:rsid w:val="003B7AA7"/>
    <w:rsid w:val="003C1B48"/>
    <w:rsid w:val="003C1DEB"/>
    <w:rsid w:val="003C69A2"/>
    <w:rsid w:val="003C6A3B"/>
    <w:rsid w:val="003C71CF"/>
    <w:rsid w:val="003C7C76"/>
    <w:rsid w:val="003D0841"/>
    <w:rsid w:val="003D2EDC"/>
    <w:rsid w:val="003D3B17"/>
    <w:rsid w:val="003D7124"/>
    <w:rsid w:val="003E07DB"/>
    <w:rsid w:val="003E4A64"/>
    <w:rsid w:val="003E5894"/>
    <w:rsid w:val="003E75EE"/>
    <w:rsid w:val="003F05A2"/>
    <w:rsid w:val="003F1365"/>
    <w:rsid w:val="003F2D02"/>
    <w:rsid w:val="003F4DCD"/>
    <w:rsid w:val="0040043F"/>
    <w:rsid w:val="0040172B"/>
    <w:rsid w:val="00410A79"/>
    <w:rsid w:val="00415447"/>
    <w:rsid w:val="00416AA0"/>
    <w:rsid w:val="00420706"/>
    <w:rsid w:val="00420F87"/>
    <w:rsid w:val="004234F7"/>
    <w:rsid w:val="00430D67"/>
    <w:rsid w:val="00432B58"/>
    <w:rsid w:val="004336EF"/>
    <w:rsid w:val="004376DA"/>
    <w:rsid w:val="0045052F"/>
    <w:rsid w:val="00453099"/>
    <w:rsid w:val="004542C7"/>
    <w:rsid w:val="00456847"/>
    <w:rsid w:val="00460101"/>
    <w:rsid w:val="00465DC1"/>
    <w:rsid w:val="00467574"/>
    <w:rsid w:val="00467C32"/>
    <w:rsid w:val="0047106B"/>
    <w:rsid w:val="004731BD"/>
    <w:rsid w:val="004739A4"/>
    <w:rsid w:val="00474F97"/>
    <w:rsid w:val="00477CA5"/>
    <w:rsid w:val="00477F7B"/>
    <w:rsid w:val="004816A4"/>
    <w:rsid w:val="00483041"/>
    <w:rsid w:val="004858B9"/>
    <w:rsid w:val="004967E3"/>
    <w:rsid w:val="004A06C1"/>
    <w:rsid w:val="004A3415"/>
    <w:rsid w:val="004A35CC"/>
    <w:rsid w:val="004A6B4F"/>
    <w:rsid w:val="004A7211"/>
    <w:rsid w:val="004B0A96"/>
    <w:rsid w:val="004B1337"/>
    <w:rsid w:val="004B61F7"/>
    <w:rsid w:val="004B6F84"/>
    <w:rsid w:val="004B7E5A"/>
    <w:rsid w:val="004C10C5"/>
    <w:rsid w:val="004C2E62"/>
    <w:rsid w:val="004C2F96"/>
    <w:rsid w:val="004C3CAB"/>
    <w:rsid w:val="004D3835"/>
    <w:rsid w:val="004E4F57"/>
    <w:rsid w:val="004E6386"/>
    <w:rsid w:val="004E75AE"/>
    <w:rsid w:val="004F066F"/>
    <w:rsid w:val="004F0FDC"/>
    <w:rsid w:val="004F180D"/>
    <w:rsid w:val="004F1A7C"/>
    <w:rsid w:val="004F47B3"/>
    <w:rsid w:val="004F54F0"/>
    <w:rsid w:val="004F5663"/>
    <w:rsid w:val="004F7978"/>
    <w:rsid w:val="005004FC"/>
    <w:rsid w:val="00502406"/>
    <w:rsid w:val="005062BB"/>
    <w:rsid w:val="00507D63"/>
    <w:rsid w:val="00511AAF"/>
    <w:rsid w:val="005138EB"/>
    <w:rsid w:val="005151F7"/>
    <w:rsid w:val="005152D5"/>
    <w:rsid w:val="005155D9"/>
    <w:rsid w:val="00517729"/>
    <w:rsid w:val="00524000"/>
    <w:rsid w:val="00525240"/>
    <w:rsid w:val="00533D05"/>
    <w:rsid w:val="005365A9"/>
    <w:rsid w:val="0053793F"/>
    <w:rsid w:val="005404B9"/>
    <w:rsid w:val="00540DCD"/>
    <w:rsid w:val="00541432"/>
    <w:rsid w:val="00550BF4"/>
    <w:rsid w:val="005524ED"/>
    <w:rsid w:val="00560E10"/>
    <w:rsid w:val="0056264E"/>
    <w:rsid w:val="005643FF"/>
    <w:rsid w:val="00565977"/>
    <w:rsid w:val="005706C4"/>
    <w:rsid w:val="00570D24"/>
    <w:rsid w:val="00570EB4"/>
    <w:rsid w:val="00572B89"/>
    <w:rsid w:val="00573913"/>
    <w:rsid w:val="00574336"/>
    <w:rsid w:val="00575E43"/>
    <w:rsid w:val="0057722A"/>
    <w:rsid w:val="005818E8"/>
    <w:rsid w:val="0058328F"/>
    <w:rsid w:val="0059222C"/>
    <w:rsid w:val="00595114"/>
    <w:rsid w:val="0059609A"/>
    <w:rsid w:val="005A127B"/>
    <w:rsid w:val="005A4A7F"/>
    <w:rsid w:val="005A566D"/>
    <w:rsid w:val="005A64C9"/>
    <w:rsid w:val="005B0D14"/>
    <w:rsid w:val="005B142C"/>
    <w:rsid w:val="005B65F9"/>
    <w:rsid w:val="005C0129"/>
    <w:rsid w:val="005C161B"/>
    <w:rsid w:val="005D0B3F"/>
    <w:rsid w:val="005D2FCA"/>
    <w:rsid w:val="005D784E"/>
    <w:rsid w:val="005E0754"/>
    <w:rsid w:val="005F0D9D"/>
    <w:rsid w:val="005F351F"/>
    <w:rsid w:val="0060331E"/>
    <w:rsid w:val="00610EF2"/>
    <w:rsid w:val="006119AE"/>
    <w:rsid w:val="00624DF6"/>
    <w:rsid w:val="00625927"/>
    <w:rsid w:val="00626C5B"/>
    <w:rsid w:val="00627AC8"/>
    <w:rsid w:val="00633C90"/>
    <w:rsid w:val="00635951"/>
    <w:rsid w:val="0064044B"/>
    <w:rsid w:val="006422C8"/>
    <w:rsid w:val="006449F2"/>
    <w:rsid w:val="00646A73"/>
    <w:rsid w:val="00647FF3"/>
    <w:rsid w:val="00650B62"/>
    <w:rsid w:val="006518FA"/>
    <w:rsid w:val="00651C77"/>
    <w:rsid w:val="006520EA"/>
    <w:rsid w:val="00654FDD"/>
    <w:rsid w:val="00661B02"/>
    <w:rsid w:val="00674696"/>
    <w:rsid w:val="00675789"/>
    <w:rsid w:val="006804E7"/>
    <w:rsid w:val="006810F7"/>
    <w:rsid w:val="0068112E"/>
    <w:rsid w:val="006850EC"/>
    <w:rsid w:val="00685604"/>
    <w:rsid w:val="006873D9"/>
    <w:rsid w:val="00690E4B"/>
    <w:rsid w:val="00692F67"/>
    <w:rsid w:val="00693F2A"/>
    <w:rsid w:val="006A3F7A"/>
    <w:rsid w:val="006A4072"/>
    <w:rsid w:val="006A60E0"/>
    <w:rsid w:val="006B1BCE"/>
    <w:rsid w:val="006B26BF"/>
    <w:rsid w:val="006B3569"/>
    <w:rsid w:val="006B3DC6"/>
    <w:rsid w:val="006C037A"/>
    <w:rsid w:val="006C0523"/>
    <w:rsid w:val="006C1B9B"/>
    <w:rsid w:val="006C1F96"/>
    <w:rsid w:val="006C7B4D"/>
    <w:rsid w:val="006D07C4"/>
    <w:rsid w:val="006D0E46"/>
    <w:rsid w:val="006D3FAF"/>
    <w:rsid w:val="006D4273"/>
    <w:rsid w:val="006D6576"/>
    <w:rsid w:val="006E0207"/>
    <w:rsid w:val="006F163E"/>
    <w:rsid w:val="006F71F9"/>
    <w:rsid w:val="00703DD9"/>
    <w:rsid w:val="00712398"/>
    <w:rsid w:val="00714481"/>
    <w:rsid w:val="0071715E"/>
    <w:rsid w:val="007232E4"/>
    <w:rsid w:val="007315CF"/>
    <w:rsid w:val="00736C52"/>
    <w:rsid w:val="00740E80"/>
    <w:rsid w:val="00747751"/>
    <w:rsid w:val="00750BA4"/>
    <w:rsid w:val="00751B7D"/>
    <w:rsid w:val="007553FE"/>
    <w:rsid w:val="0076097F"/>
    <w:rsid w:val="00762F19"/>
    <w:rsid w:val="007648B3"/>
    <w:rsid w:val="00764906"/>
    <w:rsid w:val="0076760C"/>
    <w:rsid w:val="00775E7F"/>
    <w:rsid w:val="00777395"/>
    <w:rsid w:val="00777D9F"/>
    <w:rsid w:val="00780CD6"/>
    <w:rsid w:val="00782239"/>
    <w:rsid w:val="0078534C"/>
    <w:rsid w:val="00786E57"/>
    <w:rsid w:val="00791171"/>
    <w:rsid w:val="00794DF3"/>
    <w:rsid w:val="00797926"/>
    <w:rsid w:val="00797A9F"/>
    <w:rsid w:val="007A00EE"/>
    <w:rsid w:val="007A0A71"/>
    <w:rsid w:val="007A3418"/>
    <w:rsid w:val="007A7D79"/>
    <w:rsid w:val="007B6264"/>
    <w:rsid w:val="007C036C"/>
    <w:rsid w:val="007C158A"/>
    <w:rsid w:val="007C1F49"/>
    <w:rsid w:val="007C3E95"/>
    <w:rsid w:val="007C65D6"/>
    <w:rsid w:val="007E0715"/>
    <w:rsid w:val="007E0D28"/>
    <w:rsid w:val="007E161F"/>
    <w:rsid w:val="007E5291"/>
    <w:rsid w:val="007E72AB"/>
    <w:rsid w:val="007E7C10"/>
    <w:rsid w:val="007F02F5"/>
    <w:rsid w:val="007F110F"/>
    <w:rsid w:val="007F325A"/>
    <w:rsid w:val="007F5669"/>
    <w:rsid w:val="007F714B"/>
    <w:rsid w:val="00801EDE"/>
    <w:rsid w:val="008044E2"/>
    <w:rsid w:val="00807912"/>
    <w:rsid w:val="00810009"/>
    <w:rsid w:val="00812172"/>
    <w:rsid w:val="008148DF"/>
    <w:rsid w:val="00815556"/>
    <w:rsid w:val="008207B1"/>
    <w:rsid w:val="00820AE0"/>
    <w:rsid w:val="0082104D"/>
    <w:rsid w:val="00824E49"/>
    <w:rsid w:val="00824F41"/>
    <w:rsid w:val="00825D7C"/>
    <w:rsid w:val="0082731C"/>
    <w:rsid w:val="00827F50"/>
    <w:rsid w:val="00831F55"/>
    <w:rsid w:val="00834D24"/>
    <w:rsid w:val="00835FE5"/>
    <w:rsid w:val="00836E28"/>
    <w:rsid w:val="00837AB6"/>
    <w:rsid w:val="00841123"/>
    <w:rsid w:val="00841364"/>
    <w:rsid w:val="008465EE"/>
    <w:rsid w:val="00846892"/>
    <w:rsid w:val="00850BB9"/>
    <w:rsid w:val="00852CB0"/>
    <w:rsid w:val="00852CFD"/>
    <w:rsid w:val="00854BE2"/>
    <w:rsid w:val="00855357"/>
    <w:rsid w:val="00856A85"/>
    <w:rsid w:val="0085790F"/>
    <w:rsid w:val="00864215"/>
    <w:rsid w:val="0086757C"/>
    <w:rsid w:val="00867BB5"/>
    <w:rsid w:val="00873D7B"/>
    <w:rsid w:val="00875919"/>
    <w:rsid w:val="00880119"/>
    <w:rsid w:val="0088393D"/>
    <w:rsid w:val="008862B9"/>
    <w:rsid w:val="00890E90"/>
    <w:rsid w:val="00891825"/>
    <w:rsid w:val="00891D0C"/>
    <w:rsid w:val="0089234C"/>
    <w:rsid w:val="008929FC"/>
    <w:rsid w:val="00892CD6"/>
    <w:rsid w:val="00897464"/>
    <w:rsid w:val="008A1FB0"/>
    <w:rsid w:val="008A5BCA"/>
    <w:rsid w:val="008B0E67"/>
    <w:rsid w:val="008B243C"/>
    <w:rsid w:val="008B401A"/>
    <w:rsid w:val="008B503C"/>
    <w:rsid w:val="008C23B2"/>
    <w:rsid w:val="008C3A7A"/>
    <w:rsid w:val="008D012E"/>
    <w:rsid w:val="008D1225"/>
    <w:rsid w:val="008D2875"/>
    <w:rsid w:val="008D517F"/>
    <w:rsid w:val="008D7BCE"/>
    <w:rsid w:val="008E1788"/>
    <w:rsid w:val="008E57D1"/>
    <w:rsid w:val="008E5854"/>
    <w:rsid w:val="008E6363"/>
    <w:rsid w:val="008E7FF3"/>
    <w:rsid w:val="008F1E90"/>
    <w:rsid w:val="008F4AE3"/>
    <w:rsid w:val="008F65D9"/>
    <w:rsid w:val="00900FE1"/>
    <w:rsid w:val="00902370"/>
    <w:rsid w:val="00903A74"/>
    <w:rsid w:val="00905CE4"/>
    <w:rsid w:val="0091059B"/>
    <w:rsid w:val="009153C2"/>
    <w:rsid w:val="00917004"/>
    <w:rsid w:val="00922B40"/>
    <w:rsid w:val="00927829"/>
    <w:rsid w:val="00930027"/>
    <w:rsid w:val="00930117"/>
    <w:rsid w:val="0093431D"/>
    <w:rsid w:val="00941247"/>
    <w:rsid w:val="009452B6"/>
    <w:rsid w:val="00951795"/>
    <w:rsid w:val="00951AE0"/>
    <w:rsid w:val="00955E7A"/>
    <w:rsid w:val="00957913"/>
    <w:rsid w:val="0096176E"/>
    <w:rsid w:val="009644D8"/>
    <w:rsid w:val="00964531"/>
    <w:rsid w:val="00972969"/>
    <w:rsid w:val="00976507"/>
    <w:rsid w:val="009808FF"/>
    <w:rsid w:val="00980FFF"/>
    <w:rsid w:val="0098418C"/>
    <w:rsid w:val="0098499A"/>
    <w:rsid w:val="00985A26"/>
    <w:rsid w:val="00985FE0"/>
    <w:rsid w:val="0099272A"/>
    <w:rsid w:val="00997D4A"/>
    <w:rsid w:val="009A0B4D"/>
    <w:rsid w:val="009A4B91"/>
    <w:rsid w:val="009B0A7E"/>
    <w:rsid w:val="009B2385"/>
    <w:rsid w:val="009B3855"/>
    <w:rsid w:val="009B5A95"/>
    <w:rsid w:val="009C14B6"/>
    <w:rsid w:val="009C1B52"/>
    <w:rsid w:val="009D1C44"/>
    <w:rsid w:val="009E3632"/>
    <w:rsid w:val="009E4B54"/>
    <w:rsid w:val="009E5D8F"/>
    <w:rsid w:val="009E61DC"/>
    <w:rsid w:val="009E79D1"/>
    <w:rsid w:val="009E7A63"/>
    <w:rsid w:val="009F0BFA"/>
    <w:rsid w:val="00A016AC"/>
    <w:rsid w:val="00A04107"/>
    <w:rsid w:val="00A101C5"/>
    <w:rsid w:val="00A10260"/>
    <w:rsid w:val="00A12CB0"/>
    <w:rsid w:val="00A201E8"/>
    <w:rsid w:val="00A2105C"/>
    <w:rsid w:val="00A21063"/>
    <w:rsid w:val="00A233ED"/>
    <w:rsid w:val="00A24EC8"/>
    <w:rsid w:val="00A26879"/>
    <w:rsid w:val="00A30BD6"/>
    <w:rsid w:val="00A36CF5"/>
    <w:rsid w:val="00A42659"/>
    <w:rsid w:val="00A435A5"/>
    <w:rsid w:val="00A560A7"/>
    <w:rsid w:val="00A63362"/>
    <w:rsid w:val="00A66AE6"/>
    <w:rsid w:val="00A70D8D"/>
    <w:rsid w:val="00A7449C"/>
    <w:rsid w:val="00A81333"/>
    <w:rsid w:val="00A817A1"/>
    <w:rsid w:val="00A83A56"/>
    <w:rsid w:val="00A83F91"/>
    <w:rsid w:val="00A84873"/>
    <w:rsid w:val="00A861F8"/>
    <w:rsid w:val="00A97A91"/>
    <w:rsid w:val="00AA016B"/>
    <w:rsid w:val="00AA37DE"/>
    <w:rsid w:val="00AB0E00"/>
    <w:rsid w:val="00AC0EAE"/>
    <w:rsid w:val="00AC1244"/>
    <w:rsid w:val="00AD1B4C"/>
    <w:rsid w:val="00AD3173"/>
    <w:rsid w:val="00AD446B"/>
    <w:rsid w:val="00AD64CA"/>
    <w:rsid w:val="00AE012D"/>
    <w:rsid w:val="00AE107A"/>
    <w:rsid w:val="00AE493A"/>
    <w:rsid w:val="00AF1338"/>
    <w:rsid w:val="00AF32BE"/>
    <w:rsid w:val="00AF6112"/>
    <w:rsid w:val="00AF636B"/>
    <w:rsid w:val="00B0359B"/>
    <w:rsid w:val="00B0619A"/>
    <w:rsid w:val="00B06395"/>
    <w:rsid w:val="00B07091"/>
    <w:rsid w:val="00B123F3"/>
    <w:rsid w:val="00B12AD9"/>
    <w:rsid w:val="00B12C17"/>
    <w:rsid w:val="00B172E5"/>
    <w:rsid w:val="00B22941"/>
    <w:rsid w:val="00B23402"/>
    <w:rsid w:val="00B23E4E"/>
    <w:rsid w:val="00B25E44"/>
    <w:rsid w:val="00B27D43"/>
    <w:rsid w:val="00B27EFA"/>
    <w:rsid w:val="00B3209C"/>
    <w:rsid w:val="00B323DF"/>
    <w:rsid w:val="00B3549E"/>
    <w:rsid w:val="00B35C82"/>
    <w:rsid w:val="00B3772F"/>
    <w:rsid w:val="00B42473"/>
    <w:rsid w:val="00B430D0"/>
    <w:rsid w:val="00B45DC8"/>
    <w:rsid w:val="00B47A74"/>
    <w:rsid w:val="00B47C69"/>
    <w:rsid w:val="00B51516"/>
    <w:rsid w:val="00B5489D"/>
    <w:rsid w:val="00B55FA7"/>
    <w:rsid w:val="00B568FC"/>
    <w:rsid w:val="00B577FD"/>
    <w:rsid w:val="00B60BB7"/>
    <w:rsid w:val="00B611B5"/>
    <w:rsid w:val="00B64FBD"/>
    <w:rsid w:val="00B672D8"/>
    <w:rsid w:val="00B705AD"/>
    <w:rsid w:val="00B70B22"/>
    <w:rsid w:val="00B70D45"/>
    <w:rsid w:val="00B73992"/>
    <w:rsid w:val="00B7564E"/>
    <w:rsid w:val="00B761FB"/>
    <w:rsid w:val="00BA254F"/>
    <w:rsid w:val="00BA6C14"/>
    <w:rsid w:val="00BA79C6"/>
    <w:rsid w:val="00BB1C57"/>
    <w:rsid w:val="00BB449C"/>
    <w:rsid w:val="00BC01A0"/>
    <w:rsid w:val="00BD22D2"/>
    <w:rsid w:val="00BD650D"/>
    <w:rsid w:val="00BE13DA"/>
    <w:rsid w:val="00BE3CB6"/>
    <w:rsid w:val="00BE7321"/>
    <w:rsid w:val="00BE7A38"/>
    <w:rsid w:val="00BE7F7E"/>
    <w:rsid w:val="00BF20BA"/>
    <w:rsid w:val="00BF716D"/>
    <w:rsid w:val="00BF7C01"/>
    <w:rsid w:val="00C063E6"/>
    <w:rsid w:val="00C06635"/>
    <w:rsid w:val="00C162C3"/>
    <w:rsid w:val="00C173B5"/>
    <w:rsid w:val="00C173BE"/>
    <w:rsid w:val="00C24DAF"/>
    <w:rsid w:val="00C27877"/>
    <w:rsid w:val="00C30E84"/>
    <w:rsid w:val="00C31847"/>
    <w:rsid w:val="00C35DCF"/>
    <w:rsid w:val="00C371EE"/>
    <w:rsid w:val="00C37546"/>
    <w:rsid w:val="00C37620"/>
    <w:rsid w:val="00C37E0D"/>
    <w:rsid w:val="00C43089"/>
    <w:rsid w:val="00C440A2"/>
    <w:rsid w:val="00C44C79"/>
    <w:rsid w:val="00C47AC8"/>
    <w:rsid w:val="00C47E06"/>
    <w:rsid w:val="00C510D4"/>
    <w:rsid w:val="00C517FD"/>
    <w:rsid w:val="00C537FE"/>
    <w:rsid w:val="00C57595"/>
    <w:rsid w:val="00C618FA"/>
    <w:rsid w:val="00C62C41"/>
    <w:rsid w:val="00C63FFD"/>
    <w:rsid w:val="00C64651"/>
    <w:rsid w:val="00C649AB"/>
    <w:rsid w:val="00C64FC9"/>
    <w:rsid w:val="00C71518"/>
    <w:rsid w:val="00C71E3D"/>
    <w:rsid w:val="00C71FE2"/>
    <w:rsid w:val="00C72678"/>
    <w:rsid w:val="00C72A60"/>
    <w:rsid w:val="00C7432F"/>
    <w:rsid w:val="00C74911"/>
    <w:rsid w:val="00C819F3"/>
    <w:rsid w:val="00C85BAE"/>
    <w:rsid w:val="00C868E3"/>
    <w:rsid w:val="00C87023"/>
    <w:rsid w:val="00C8703D"/>
    <w:rsid w:val="00C87A1B"/>
    <w:rsid w:val="00C90114"/>
    <w:rsid w:val="00C9331B"/>
    <w:rsid w:val="00C9485D"/>
    <w:rsid w:val="00C94F4D"/>
    <w:rsid w:val="00CA19CD"/>
    <w:rsid w:val="00CA5B06"/>
    <w:rsid w:val="00CA7416"/>
    <w:rsid w:val="00CA7731"/>
    <w:rsid w:val="00CB1462"/>
    <w:rsid w:val="00CB1851"/>
    <w:rsid w:val="00CB6C45"/>
    <w:rsid w:val="00CB6CB2"/>
    <w:rsid w:val="00CB6D13"/>
    <w:rsid w:val="00CC1910"/>
    <w:rsid w:val="00CC42BB"/>
    <w:rsid w:val="00CD04AC"/>
    <w:rsid w:val="00CD24E8"/>
    <w:rsid w:val="00CD5432"/>
    <w:rsid w:val="00CD545A"/>
    <w:rsid w:val="00CD758F"/>
    <w:rsid w:val="00CE17D4"/>
    <w:rsid w:val="00CE2C3B"/>
    <w:rsid w:val="00CE7A46"/>
    <w:rsid w:val="00CF6486"/>
    <w:rsid w:val="00D00D33"/>
    <w:rsid w:val="00D0596F"/>
    <w:rsid w:val="00D05D57"/>
    <w:rsid w:val="00D07267"/>
    <w:rsid w:val="00D220A4"/>
    <w:rsid w:val="00D24F19"/>
    <w:rsid w:val="00D255F0"/>
    <w:rsid w:val="00D257AE"/>
    <w:rsid w:val="00D37898"/>
    <w:rsid w:val="00D408BE"/>
    <w:rsid w:val="00D40CA5"/>
    <w:rsid w:val="00D41B87"/>
    <w:rsid w:val="00D42A1D"/>
    <w:rsid w:val="00D450A1"/>
    <w:rsid w:val="00D46E81"/>
    <w:rsid w:val="00D51158"/>
    <w:rsid w:val="00D53714"/>
    <w:rsid w:val="00D55042"/>
    <w:rsid w:val="00D6239C"/>
    <w:rsid w:val="00D634B6"/>
    <w:rsid w:val="00D71004"/>
    <w:rsid w:val="00D725DB"/>
    <w:rsid w:val="00D72685"/>
    <w:rsid w:val="00D833D6"/>
    <w:rsid w:val="00D8663D"/>
    <w:rsid w:val="00D903DF"/>
    <w:rsid w:val="00D90BF5"/>
    <w:rsid w:val="00D92363"/>
    <w:rsid w:val="00D9253E"/>
    <w:rsid w:val="00D9773A"/>
    <w:rsid w:val="00DA4AEC"/>
    <w:rsid w:val="00DA5499"/>
    <w:rsid w:val="00DB0222"/>
    <w:rsid w:val="00DB3603"/>
    <w:rsid w:val="00DB63AB"/>
    <w:rsid w:val="00DB7136"/>
    <w:rsid w:val="00DC3642"/>
    <w:rsid w:val="00DC3B7B"/>
    <w:rsid w:val="00DC3BEC"/>
    <w:rsid w:val="00DC6C69"/>
    <w:rsid w:val="00DD0DAD"/>
    <w:rsid w:val="00DD25B3"/>
    <w:rsid w:val="00DD2655"/>
    <w:rsid w:val="00DD5DD3"/>
    <w:rsid w:val="00DD6E5C"/>
    <w:rsid w:val="00DE1038"/>
    <w:rsid w:val="00DE1849"/>
    <w:rsid w:val="00DE7D10"/>
    <w:rsid w:val="00DF2A62"/>
    <w:rsid w:val="00DF4B73"/>
    <w:rsid w:val="00E00371"/>
    <w:rsid w:val="00E057DF"/>
    <w:rsid w:val="00E069FF"/>
    <w:rsid w:val="00E13BB6"/>
    <w:rsid w:val="00E13FE3"/>
    <w:rsid w:val="00E14037"/>
    <w:rsid w:val="00E1458D"/>
    <w:rsid w:val="00E16621"/>
    <w:rsid w:val="00E208F3"/>
    <w:rsid w:val="00E209F2"/>
    <w:rsid w:val="00E26312"/>
    <w:rsid w:val="00E30052"/>
    <w:rsid w:val="00E31655"/>
    <w:rsid w:val="00E31721"/>
    <w:rsid w:val="00E33783"/>
    <w:rsid w:val="00E3425D"/>
    <w:rsid w:val="00E346BD"/>
    <w:rsid w:val="00E374BD"/>
    <w:rsid w:val="00E37D2D"/>
    <w:rsid w:val="00E40541"/>
    <w:rsid w:val="00E41C36"/>
    <w:rsid w:val="00E44DCC"/>
    <w:rsid w:val="00E47B50"/>
    <w:rsid w:val="00E52E40"/>
    <w:rsid w:val="00E54BCA"/>
    <w:rsid w:val="00E54EFE"/>
    <w:rsid w:val="00E62152"/>
    <w:rsid w:val="00E71F0F"/>
    <w:rsid w:val="00E75E32"/>
    <w:rsid w:val="00E7619C"/>
    <w:rsid w:val="00E82156"/>
    <w:rsid w:val="00E92527"/>
    <w:rsid w:val="00E94F63"/>
    <w:rsid w:val="00EA34B8"/>
    <w:rsid w:val="00EA3B87"/>
    <w:rsid w:val="00EA692C"/>
    <w:rsid w:val="00EB66B1"/>
    <w:rsid w:val="00EB74F7"/>
    <w:rsid w:val="00EC3A3F"/>
    <w:rsid w:val="00ED0C08"/>
    <w:rsid w:val="00ED2ED1"/>
    <w:rsid w:val="00EE099D"/>
    <w:rsid w:val="00EE2198"/>
    <w:rsid w:val="00EE3B02"/>
    <w:rsid w:val="00EE4309"/>
    <w:rsid w:val="00EE4DFA"/>
    <w:rsid w:val="00EE696E"/>
    <w:rsid w:val="00EF277A"/>
    <w:rsid w:val="00EF57D1"/>
    <w:rsid w:val="00EF7E49"/>
    <w:rsid w:val="00F007BB"/>
    <w:rsid w:val="00F05752"/>
    <w:rsid w:val="00F07528"/>
    <w:rsid w:val="00F1359D"/>
    <w:rsid w:val="00F17DA1"/>
    <w:rsid w:val="00F22356"/>
    <w:rsid w:val="00F319B4"/>
    <w:rsid w:val="00F33C0E"/>
    <w:rsid w:val="00F367D3"/>
    <w:rsid w:val="00F367F1"/>
    <w:rsid w:val="00F36D7D"/>
    <w:rsid w:val="00F37A44"/>
    <w:rsid w:val="00F419B2"/>
    <w:rsid w:val="00F431D9"/>
    <w:rsid w:val="00F465AB"/>
    <w:rsid w:val="00F5118C"/>
    <w:rsid w:val="00F62C9D"/>
    <w:rsid w:val="00F672DD"/>
    <w:rsid w:val="00F701C8"/>
    <w:rsid w:val="00F7099C"/>
    <w:rsid w:val="00F851C0"/>
    <w:rsid w:val="00F8531E"/>
    <w:rsid w:val="00F877BC"/>
    <w:rsid w:val="00F87AAB"/>
    <w:rsid w:val="00F965AD"/>
    <w:rsid w:val="00F96FD1"/>
    <w:rsid w:val="00F9710F"/>
    <w:rsid w:val="00FA274D"/>
    <w:rsid w:val="00FB0F68"/>
    <w:rsid w:val="00FB1353"/>
    <w:rsid w:val="00FB1376"/>
    <w:rsid w:val="00FB252C"/>
    <w:rsid w:val="00FB2AF0"/>
    <w:rsid w:val="00FB3484"/>
    <w:rsid w:val="00FB4CBD"/>
    <w:rsid w:val="00FB53A0"/>
    <w:rsid w:val="00FB58A3"/>
    <w:rsid w:val="00FB6EE4"/>
    <w:rsid w:val="00FC18F8"/>
    <w:rsid w:val="00FC1AD0"/>
    <w:rsid w:val="00FC3F7B"/>
    <w:rsid w:val="00FC6FA6"/>
    <w:rsid w:val="00FD742B"/>
    <w:rsid w:val="00FE4316"/>
    <w:rsid w:val="00FF472A"/>
    <w:rsid w:val="00FF5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AB9B10"/>
  <w15:docId w15:val="{79962EC1-D978-4486-A6AF-F419C639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6A60E0"/>
    <w:pPr>
      <w:keepNext/>
      <w:keepLines/>
      <w:spacing w:after="120"/>
      <w:jc w:val="center"/>
      <w:outlineLvl w:val="0"/>
    </w:pPr>
    <w:rPr>
      <w:rFonts w:eastAsiaTheme="majorEastAsia"/>
      <w:b/>
      <w:bCs/>
      <w:sz w:val="28"/>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6A60E0"/>
    <w:rPr>
      <w:rFonts w:eastAsiaTheme="majorEastAsia"/>
      <w:b/>
      <w:bCs/>
      <w:sz w:val="28"/>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7E7C1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E7C10"/>
  </w:style>
  <w:style w:type="paragraph" w:styleId="Footer">
    <w:name w:val="footer"/>
    <w:basedOn w:val="Normal"/>
    <w:link w:val="FooterChar"/>
    <w:unhideWhenUsed/>
    <w:rsid w:val="007E7C1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E7C10"/>
  </w:style>
  <w:style w:type="paragraph" w:styleId="BalloonText">
    <w:name w:val="Balloon Text"/>
    <w:basedOn w:val="Normal"/>
    <w:link w:val="BalloonTextChar"/>
    <w:uiPriority w:val="99"/>
    <w:semiHidden/>
    <w:unhideWhenUsed/>
    <w:rsid w:val="002353A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A6"/>
    <w:rPr>
      <w:rFonts w:ascii="Segoe UI" w:hAnsi="Segoe UI" w:cs="Segoe UI"/>
      <w:sz w:val="18"/>
      <w:szCs w:val="18"/>
    </w:rPr>
  </w:style>
  <w:style w:type="paragraph" w:styleId="ListParagraph">
    <w:name w:val="List Paragraph"/>
    <w:basedOn w:val="Normal"/>
    <w:uiPriority w:val="34"/>
    <w:qFormat/>
    <w:rsid w:val="00B761FB"/>
    <w:pPr>
      <w:spacing w:before="0" w:line="240" w:lineRule="auto"/>
      <w:ind w:left="720"/>
    </w:pPr>
    <w:rPr>
      <w:rFonts w:eastAsia="Times New Roman" w:cs="Times New Roman"/>
      <w:sz w:val="22"/>
    </w:rPr>
  </w:style>
  <w:style w:type="character" w:styleId="Hyperlink">
    <w:name w:val="Hyperlink"/>
    <w:rsid w:val="00635951"/>
    <w:rPr>
      <w:color w:val="0000FF"/>
      <w:u w:val="single"/>
    </w:rPr>
  </w:style>
  <w:style w:type="table" w:styleId="TableGrid">
    <w:name w:val="Table Grid"/>
    <w:basedOn w:val="TableNormal"/>
    <w:uiPriority w:val="59"/>
    <w:rsid w:val="0065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518FA"/>
    <w:pPr>
      <w:spacing w:after="120" w:line="480" w:lineRule="auto"/>
    </w:pPr>
  </w:style>
  <w:style w:type="character" w:customStyle="1" w:styleId="BodyText2Char">
    <w:name w:val="Body Text 2 Char"/>
    <w:basedOn w:val="DefaultParagraphFont"/>
    <w:link w:val="BodyText2"/>
    <w:uiPriority w:val="99"/>
    <w:semiHidden/>
    <w:rsid w:val="006518FA"/>
  </w:style>
  <w:style w:type="character" w:styleId="CommentReference">
    <w:name w:val="annotation reference"/>
    <w:basedOn w:val="DefaultParagraphFont"/>
    <w:uiPriority w:val="99"/>
    <w:semiHidden/>
    <w:unhideWhenUsed/>
    <w:rsid w:val="006518FA"/>
    <w:rPr>
      <w:sz w:val="16"/>
      <w:szCs w:val="16"/>
    </w:rPr>
  </w:style>
  <w:style w:type="paragraph" w:styleId="CommentText">
    <w:name w:val="annotation text"/>
    <w:basedOn w:val="Normal"/>
    <w:link w:val="CommentTextChar"/>
    <w:uiPriority w:val="99"/>
    <w:semiHidden/>
    <w:unhideWhenUsed/>
    <w:rsid w:val="006518FA"/>
    <w:pPr>
      <w:spacing w:line="240" w:lineRule="auto"/>
    </w:pPr>
    <w:rPr>
      <w:sz w:val="20"/>
      <w:szCs w:val="20"/>
    </w:rPr>
  </w:style>
  <w:style w:type="character" w:customStyle="1" w:styleId="CommentTextChar">
    <w:name w:val="Comment Text Char"/>
    <w:basedOn w:val="DefaultParagraphFont"/>
    <w:link w:val="CommentText"/>
    <w:uiPriority w:val="99"/>
    <w:semiHidden/>
    <w:rsid w:val="006518FA"/>
    <w:rPr>
      <w:sz w:val="20"/>
      <w:szCs w:val="20"/>
    </w:rPr>
  </w:style>
  <w:style w:type="paragraph" w:styleId="CommentSubject">
    <w:name w:val="annotation subject"/>
    <w:basedOn w:val="CommentText"/>
    <w:next w:val="CommentText"/>
    <w:link w:val="CommentSubjectChar"/>
    <w:uiPriority w:val="99"/>
    <w:semiHidden/>
    <w:unhideWhenUsed/>
    <w:rsid w:val="006518FA"/>
    <w:rPr>
      <w:b/>
      <w:bCs/>
    </w:rPr>
  </w:style>
  <w:style w:type="character" w:customStyle="1" w:styleId="CommentSubjectChar">
    <w:name w:val="Comment Subject Char"/>
    <w:basedOn w:val="CommentTextChar"/>
    <w:link w:val="CommentSubject"/>
    <w:uiPriority w:val="99"/>
    <w:semiHidden/>
    <w:rsid w:val="006518FA"/>
    <w:rPr>
      <w:b/>
      <w:bCs/>
      <w:sz w:val="20"/>
      <w:szCs w:val="20"/>
    </w:rPr>
  </w:style>
  <w:style w:type="paragraph" w:styleId="Revision">
    <w:name w:val="Revision"/>
    <w:hidden/>
    <w:uiPriority w:val="99"/>
    <w:semiHidden/>
    <w:rsid w:val="008E1788"/>
    <w:pPr>
      <w:spacing w:after="0" w:line="240" w:lineRule="auto"/>
    </w:pPr>
  </w:style>
  <w:style w:type="character" w:styleId="FollowedHyperlink">
    <w:name w:val="FollowedHyperlink"/>
    <w:basedOn w:val="DefaultParagraphFont"/>
    <w:uiPriority w:val="99"/>
    <w:semiHidden/>
    <w:unhideWhenUsed/>
    <w:rsid w:val="00AF32BE"/>
    <w:rPr>
      <w:color w:val="800080" w:themeColor="followedHyperlink"/>
      <w:u w:val="single"/>
    </w:rPr>
  </w:style>
  <w:style w:type="character" w:customStyle="1" w:styleId="normaltextrun">
    <w:name w:val="normaltextrun"/>
    <w:basedOn w:val="DefaultParagraphFont"/>
    <w:rsid w:val="0090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855953">
      <w:bodyDiv w:val="1"/>
      <w:marLeft w:val="0"/>
      <w:marRight w:val="0"/>
      <w:marTop w:val="0"/>
      <w:marBottom w:val="0"/>
      <w:divBdr>
        <w:top w:val="none" w:sz="0" w:space="0" w:color="auto"/>
        <w:left w:val="none" w:sz="0" w:space="0" w:color="auto"/>
        <w:bottom w:val="none" w:sz="0" w:space="0" w:color="auto"/>
        <w:right w:val="none" w:sz="0" w:space="0" w:color="auto"/>
      </w:divBdr>
      <w:divsChild>
        <w:div w:id="780301023">
          <w:marLeft w:val="0"/>
          <w:marRight w:val="0"/>
          <w:marTop w:val="0"/>
          <w:marBottom w:val="0"/>
          <w:divBdr>
            <w:top w:val="none" w:sz="0" w:space="0" w:color="auto"/>
            <w:left w:val="none" w:sz="0" w:space="0" w:color="auto"/>
            <w:bottom w:val="none" w:sz="0" w:space="0" w:color="auto"/>
            <w:right w:val="none" w:sz="0" w:space="0" w:color="auto"/>
          </w:divBdr>
          <w:divsChild>
            <w:div w:id="61148656">
              <w:marLeft w:val="0"/>
              <w:marRight w:val="0"/>
              <w:marTop w:val="0"/>
              <w:marBottom w:val="0"/>
              <w:divBdr>
                <w:top w:val="none" w:sz="0" w:space="0" w:color="auto"/>
                <w:left w:val="none" w:sz="0" w:space="0" w:color="auto"/>
                <w:bottom w:val="none" w:sz="0" w:space="0" w:color="auto"/>
                <w:right w:val="none" w:sz="0" w:space="0" w:color="auto"/>
              </w:divBdr>
              <w:divsChild>
                <w:div w:id="351537373">
                  <w:marLeft w:val="0"/>
                  <w:marRight w:val="0"/>
                  <w:marTop w:val="195"/>
                  <w:marBottom w:val="0"/>
                  <w:divBdr>
                    <w:top w:val="none" w:sz="0" w:space="0" w:color="auto"/>
                    <w:left w:val="none" w:sz="0" w:space="0" w:color="auto"/>
                    <w:bottom w:val="none" w:sz="0" w:space="0" w:color="auto"/>
                    <w:right w:val="none" w:sz="0" w:space="0" w:color="auto"/>
                  </w:divBdr>
                  <w:divsChild>
                    <w:div w:id="1282347200">
                      <w:marLeft w:val="0"/>
                      <w:marRight w:val="0"/>
                      <w:marTop w:val="0"/>
                      <w:marBottom w:val="0"/>
                      <w:divBdr>
                        <w:top w:val="none" w:sz="0" w:space="0" w:color="auto"/>
                        <w:left w:val="none" w:sz="0" w:space="0" w:color="auto"/>
                        <w:bottom w:val="none" w:sz="0" w:space="0" w:color="auto"/>
                        <w:right w:val="none" w:sz="0" w:space="0" w:color="auto"/>
                      </w:divBdr>
                      <w:divsChild>
                        <w:div w:id="1082416243">
                          <w:marLeft w:val="0"/>
                          <w:marRight w:val="0"/>
                          <w:marTop w:val="0"/>
                          <w:marBottom w:val="0"/>
                          <w:divBdr>
                            <w:top w:val="none" w:sz="0" w:space="0" w:color="auto"/>
                            <w:left w:val="none" w:sz="0" w:space="0" w:color="auto"/>
                            <w:bottom w:val="none" w:sz="0" w:space="0" w:color="auto"/>
                            <w:right w:val="none" w:sz="0" w:space="0" w:color="auto"/>
                          </w:divBdr>
                          <w:divsChild>
                            <w:div w:id="1307784664">
                              <w:marLeft w:val="0"/>
                              <w:marRight w:val="0"/>
                              <w:marTop w:val="0"/>
                              <w:marBottom w:val="0"/>
                              <w:divBdr>
                                <w:top w:val="none" w:sz="0" w:space="0" w:color="auto"/>
                                <w:left w:val="none" w:sz="0" w:space="0" w:color="auto"/>
                                <w:bottom w:val="none" w:sz="0" w:space="0" w:color="auto"/>
                                <w:right w:val="none" w:sz="0" w:space="0" w:color="auto"/>
                              </w:divBdr>
                              <w:divsChild>
                                <w:div w:id="2005891453">
                                  <w:marLeft w:val="0"/>
                                  <w:marRight w:val="0"/>
                                  <w:marTop w:val="0"/>
                                  <w:marBottom w:val="0"/>
                                  <w:divBdr>
                                    <w:top w:val="none" w:sz="0" w:space="0" w:color="auto"/>
                                    <w:left w:val="none" w:sz="0" w:space="0" w:color="auto"/>
                                    <w:bottom w:val="none" w:sz="0" w:space="0" w:color="auto"/>
                                    <w:right w:val="none" w:sz="0" w:space="0" w:color="auto"/>
                                  </w:divBdr>
                                  <w:divsChild>
                                    <w:div w:id="1494683966">
                                      <w:marLeft w:val="0"/>
                                      <w:marRight w:val="0"/>
                                      <w:marTop w:val="0"/>
                                      <w:marBottom w:val="0"/>
                                      <w:divBdr>
                                        <w:top w:val="none" w:sz="0" w:space="0" w:color="auto"/>
                                        <w:left w:val="none" w:sz="0" w:space="0" w:color="auto"/>
                                        <w:bottom w:val="none" w:sz="0" w:space="0" w:color="auto"/>
                                        <w:right w:val="none" w:sz="0" w:space="0" w:color="auto"/>
                                      </w:divBdr>
                                      <w:divsChild>
                                        <w:div w:id="1435712705">
                                          <w:marLeft w:val="0"/>
                                          <w:marRight w:val="0"/>
                                          <w:marTop w:val="0"/>
                                          <w:marBottom w:val="0"/>
                                          <w:divBdr>
                                            <w:top w:val="none" w:sz="0" w:space="0" w:color="auto"/>
                                            <w:left w:val="none" w:sz="0" w:space="0" w:color="auto"/>
                                            <w:bottom w:val="none" w:sz="0" w:space="0" w:color="auto"/>
                                            <w:right w:val="none" w:sz="0" w:space="0" w:color="auto"/>
                                          </w:divBdr>
                                          <w:divsChild>
                                            <w:div w:id="1311599462">
                                              <w:marLeft w:val="0"/>
                                              <w:marRight w:val="0"/>
                                              <w:marTop w:val="0"/>
                                              <w:marBottom w:val="0"/>
                                              <w:divBdr>
                                                <w:top w:val="none" w:sz="0" w:space="0" w:color="auto"/>
                                                <w:left w:val="none" w:sz="0" w:space="0" w:color="auto"/>
                                                <w:bottom w:val="none" w:sz="0" w:space="0" w:color="auto"/>
                                                <w:right w:val="none" w:sz="0" w:space="0" w:color="auto"/>
                                              </w:divBdr>
                                              <w:divsChild>
                                                <w:div w:id="1396389313">
                                                  <w:marLeft w:val="0"/>
                                                  <w:marRight w:val="0"/>
                                                  <w:marTop w:val="0"/>
                                                  <w:marBottom w:val="0"/>
                                                  <w:divBdr>
                                                    <w:top w:val="none" w:sz="0" w:space="0" w:color="auto"/>
                                                    <w:left w:val="none" w:sz="0" w:space="0" w:color="auto"/>
                                                    <w:bottom w:val="none" w:sz="0" w:space="0" w:color="auto"/>
                                                    <w:right w:val="none" w:sz="0" w:space="0" w:color="auto"/>
                                                  </w:divBdr>
                                                  <w:divsChild>
                                                    <w:div w:id="784271576">
                                                      <w:marLeft w:val="0"/>
                                                      <w:marRight w:val="0"/>
                                                      <w:marTop w:val="0"/>
                                                      <w:marBottom w:val="180"/>
                                                      <w:divBdr>
                                                        <w:top w:val="none" w:sz="0" w:space="0" w:color="auto"/>
                                                        <w:left w:val="none" w:sz="0" w:space="0" w:color="auto"/>
                                                        <w:bottom w:val="none" w:sz="0" w:space="0" w:color="auto"/>
                                                        <w:right w:val="none" w:sz="0" w:space="0" w:color="auto"/>
                                                      </w:divBdr>
                                                      <w:divsChild>
                                                        <w:div w:id="1900969851">
                                                          <w:marLeft w:val="0"/>
                                                          <w:marRight w:val="0"/>
                                                          <w:marTop w:val="0"/>
                                                          <w:marBottom w:val="0"/>
                                                          <w:divBdr>
                                                            <w:top w:val="none" w:sz="0" w:space="0" w:color="auto"/>
                                                            <w:left w:val="none" w:sz="0" w:space="0" w:color="auto"/>
                                                            <w:bottom w:val="none" w:sz="0" w:space="0" w:color="auto"/>
                                                            <w:right w:val="none" w:sz="0" w:space="0" w:color="auto"/>
                                                          </w:divBdr>
                                                          <w:divsChild>
                                                            <w:div w:id="532226900">
                                                              <w:marLeft w:val="0"/>
                                                              <w:marRight w:val="0"/>
                                                              <w:marTop w:val="0"/>
                                                              <w:marBottom w:val="0"/>
                                                              <w:divBdr>
                                                                <w:top w:val="none" w:sz="0" w:space="0" w:color="auto"/>
                                                                <w:left w:val="none" w:sz="0" w:space="0" w:color="auto"/>
                                                                <w:bottom w:val="none" w:sz="0" w:space="0" w:color="auto"/>
                                                                <w:right w:val="none" w:sz="0" w:space="0" w:color="auto"/>
                                                              </w:divBdr>
                                                              <w:divsChild>
                                                                <w:div w:id="230578363">
                                                                  <w:marLeft w:val="0"/>
                                                                  <w:marRight w:val="0"/>
                                                                  <w:marTop w:val="0"/>
                                                                  <w:marBottom w:val="0"/>
                                                                  <w:divBdr>
                                                                    <w:top w:val="none" w:sz="0" w:space="0" w:color="auto"/>
                                                                    <w:left w:val="none" w:sz="0" w:space="0" w:color="auto"/>
                                                                    <w:bottom w:val="none" w:sz="0" w:space="0" w:color="auto"/>
                                                                    <w:right w:val="none" w:sz="0" w:space="0" w:color="auto"/>
                                                                  </w:divBdr>
                                                                  <w:divsChild>
                                                                    <w:div w:id="1844128701">
                                                                      <w:marLeft w:val="0"/>
                                                                      <w:marRight w:val="0"/>
                                                                      <w:marTop w:val="0"/>
                                                                      <w:marBottom w:val="0"/>
                                                                      <w:divBdr>
                                                                        <w:top w:val="none" w:sz="0" w:space="0" w:color="auto"/>
                                                                        <w:left w:val="none" w:sz="0" w:space="0" w:color="auto"/>
                                                                        <w:bottom w:val="none" w:sz="0" w:space="0" w:color="auto"/>
                                                                        <w:right w:val="none" w:sz="0" w:space="0" w:color="auto"/>
                                                                      </w:divBdr>
                                                                      <w:divsChild>
                                                                        <w:div w:id="1563366511">
                                                                          <w:marLeft w:val="0"/>
                                                                          <w:marRight w:val="0"/>
                                                                          <w:marTop w:val="0"/>
                                                                          <w:marBottom w:val="0"/>
                                                                          <w:divBdr>
                                                                            <w:top w:val="none" w:sz="0" w:space="0" w:color="auto"/>
                                                                            <w:left w:val="none" w:sz="0" w:space="0" w:color="auto"/>
                                                                            <w:bottom w:val="none" w:sz="0" w:space="0" w:color="auto"/>
                                                                            <w:right w:val="none" w:sz="0" w:space="0" w:color="auto"/>
                                                                          </w:divBdr>
                                                                          <w:divsChild>
                                                                            <w:div w:id="20605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partofresearch.nihr.ac.uk/" TargetMode="External"/><Relationship Id="rId18" Type="http://schemas.openxmlformats.org/officeDocument/2006/relationships/hyperlink" Target="mailto:DPO@leeds.ac.uk" TargetMode="External"/><Relationship Id="rId3" Type="http://schemas.openxmlformats.org/officeDocument/2006/relationships/styles" Target="styles.xml"/><Relationship Id="rId21" Type="http://schemas.openxmlformats.org/officeDocument/2006/relationships/hyperlink" Target="https://www.hra.nhs.uk/planning-and-improving-research/policies-standards-legislation/uk-policy-framework-health-social-care-research/" TargetMode="External"/><Relationship Id="rId7" Type="http://schemas.openxmlformats.org/officeDocument/2006/relationships/endnotes" Target="endnotes.xml"/><Relationship Id="rId12" Type="http://schemas.openxmlformats.org/officeDocument/2006/relationships/hyperlink" Target="https://ctru.leeds.ac.uk/domino-dfu" TargetMode="External"/><Relationship Id="rId17" Type="http://schemas.openxmlformats.org/officeDocument/2006/relationships/hyperlink" Target="https://ctru.leeds.ac.uk/privacy/" TargetMode="External"/><Relationship Id="rId2" Type="http://schemas.openxmlformats.org/officeDocument/2006/relationships/numbering" Target="numbering.xml"/><Relationship Id="rId16" Type="http://schemas.openxmlformats.org/officeDocument/2006/relationships/hyperlink" Target="https://ctru.leeds.ac.uk/domino-dfu" TargetMode="External"/><Relationship Id="rId20" Type="http://schemas.openxmlformats.org/officeDocument/2006/relationships/hyperlink" Target="mailto:DPO@leeds.ac.uk"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crc.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tru.leeds.ac.uk/domino-dfu" TargetMode="External"/><Relationship Id="rId23" Type="http://schemas.openxmlformats.org/officeDocument/2006/relationships/fontTable" Target="fontTable.xml"/><Relationship Id="rId10" Type="http://schemas.openxmlformats.org/officeDocument/2006/relationships/hyperlink" Target="https://ctru.leeds.ac.uk/domino-dfu" TargetMode="External"/><Relationship Id="rId19" Type="http://schemas.openxmlformats.org/officeDocument/2006/relationships/hyperlink" Target="https://ctru.leeds.ac.uk/privacy/" TargetMode="External"/><Relationship Id="rId4" Type="http://schemas.openxmlformats.org/officeDocument/2006/relationships/settings" Target="settings.xml"/><Relationship Id="rId9" Type="http://schemas.openxmlformats.org/officeDocument/2006/relationships/hyperlink" Target="https://ctru.leeds.ac.uk/domino-dfu" TargetMode="External"/><Relationship Id="rId14" Type="http://schemas.openxmlformats.org/officeDocument/2006/relationships/footer" Target="footer1.xml"/><Relationship Id="rId22" Type="http://schemas.openxmlformats.org/officeDocument/2006/relationships/hyperlink" Target="https://www.hra.nhs.uk/planning-and-improving-research/policies-standards-legislation/uk-policy-framework-health-social-care-research/"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CB4D-9147-47E8-9212-68C26630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647</Words>
  <Characters>3690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Gilberts</dc:creator>
  <cp:lastModifiedBy>Rachael Gilberts</cp:lastModifiedBy>
  <cp:revision>4</cp:revision>
  <cp:lastPrinted>2016-11-24T13:55:00Z</cp:lastPrinted>
  <dcterms:created xsi:type="dcterms:W3CDTF">2021-09-17T14:12:00Z</dcterms:created>
  <dcterms:modified xsi:type="dcterms:W3CDTF">2021-10-22T15:14:00Z</dcterms:modified>
</cp:coreProperties>
</file>